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50" w:rsidRPr="007D1307" w:rsidRDefault="007D1307">
      <w:pPr>
        <w:jc w:val="center"/>
        <w:rPr>
          <w:lang w:val="ru-RU"/>
        </w:rPr>
      </w:pPr>
      <w:r w:rsidRPr="007D1307">
        <w:rPr>
          <w:b/>
          <w:lang w:val="ru-RU"/>
        </w:rPr>
        <w:t>ПУБЛИЧНАЯ ОФЕРТА</w:t>
      </w:r>
    </w:p>
    <w:p w:rsidR="006E5C50" w:rsidRPr="007D1307" w:rsidRDefault="007D1307">
      <w:pPr>
        <w:jc w:val="center"/>
        <w:rPr>
          <w:lang w:val="ru-RU"/>
        </w:rPr>
      </w:pPr>
      <w:r w:rsidRPr="007D1307">
        <w:rPr>
          <w:b/>
          <w:lang w:val="ru-RU"/>
        </w:rPr>
        <w:t xml:space="preserve">о присоединении партнера (продавца / исполнителя) к сервису </w:t>
      </w:r>
      <w:proofErr w:type="spellStart"/>
      <w:r>
        <w:rPr>
          <w:b/>
        </w:rPr>
        <w:t>Gonec</w:t>
      </w:r>
      <w:proofErr w:type="spellEnd"/>
    </w:p>
    <w:p w:rsidR="006E5C50" w:rsidRPr="007D1307" w:rsidRDefault="007D1307">
      <w:pPr>
        <w:jc w:val="center"/>
        <w:rPr>
          <w:lang w:val="ru-RU"/>
        </w:rPr>
      </w:pPr>
      <w:r w:rsidRPr="007D1307">
        <w:rPr>
          <w:b/>
          <w:lang w:val="ru-RU"/>
        </w:rPr>
        <w:t xml:space="preserve">Индивидуального предпринимателя </w:t>
      </w:r>
      <w:proofErr w:type="spellStart"/>
      <w:r w:rsidRPr="007D1307">
        <w:rPr>
          <w:b/>
          <w:lang w:val="ru-RU"/>
        </w:rPr>
        <w:t>Великохатской</w:t>
      </w:r>
      <w:proofErr w:type="spellEnd"/>
      <w:r w:rsidRPr="007D1307">
        <w:rPr>
          <w:b/>
          <w:lang w:val="ru-RU"/>
        </w:rPr>
        <w:t xml:space="preserve"> Валерии Владиславовны</w:t>
      </w:r>
    </w:p>
    <w:p w:rsidR="006E5C50" w:rsidRPr="007D1307" w:rsidRDefault="006E5C50">
      <w:pPr>
        <w:jc w:val="both"/>
        <w:rPr>
          <w:lang w:val="ru-RU"/>
        </w:rPr>
      </w:pPr>
    </w:p>
    <w:p w:rsidR="006E5C50" w:rsidRPr="005021A1" w:rsidRDefault="007D1307" w:rsidP="005021A1">
      <w:pPr>
        <w:ind w:firstLine="0"/>
        <w:jc w:val="both"/>
        <w:rPr>
          <w:b/>
          <w:lang w:val="ru-RU"/>
        </w:rPr>
      </w:pPr>
      <w:r w:rsidRPr="005021A1">
        <w:rPr>
          <w:b/>
          <w:lang w:val="ru-RU"/>
        </w:rPr>
        <w:t>Дата вступления в силу: 01 июля 2026 года</w:t>
      </w:r>
    </w:p>
    <w:p w:rsidR="006E5C50" w:rsidRPr="005021A1" w:rsidRDefault="007D1307" w:rsidP="005021A1">
      <w:pPr>
        <w:jc w:val="center"/>
        <w:rPr>
          <w:b/>
          <w:lang w:val="ru-RU"/>
        </w:rPr>
      </w:pPr>
      <w:r w:rsidRPr="005021A1">
        <w:rPr>
          <w:b/>
          <w:lang w:val="ru-RU"/>
        </w:rPr>
        <w:t>1. Общие положения</w:t>
      </w:r>
    </w:p>
    <w:p w:rsidR="006E5C50" w:rsidRPr="007D1307" w:rsidRDefault="007D1307" w:rsidP="005021A1">
      <w:pPr>
        <w:jc w:val="both"/>
        <w:rPr>
          <w:lang w:val="ru-RU"/>
        </w:rPr>
      </w:pPr>
      <w:r w:rsidRPr="007D1307">
        <w:rPr>
          <w:lang w:val="ru-RU"/>
        </w:rPr>
        <w:t xml:space="preserve">1.1. Настоящий документ является публичной офертой Индивидуального предпринимателя </w:t>
      </w:r>
      <w:proofErr w:type="spellStart"/>
      <w:r w:rsidRPr="007D1307">
        <w:rPr>
          <w:lang w:val="ru-RU"/>
        </w:rPr>
        <w:t>Великохатской</w:t>
      </w:r>
      <w:proofErr w:type="spellEnd"/>
      <w:r w:rsidRPr="007D1307">
        <w:rPr>
          <w:lang w:val="ru-RU"/>
        </w:rPr>
        <w:t xml:space="preserve"> Валерии Владиславовны, ИНН 345950608103, ОГРНИП 324940100039742, адрес электронной почты: </w:t>
      </w:r>
      <w:proofErr w:type="spellStart"/>
      <w:r>
        <w:t>gonec</w:t>
      </w:r>
      <w:proofErr w:type="spellEnd"/>
      <w:r w:rsidRPr="007D1307">
        <w:rPr>
          <w:lang w:val="ru-RU"/>
        </w:rPr>
        <w:t>_</w:t>
      </w:r>
      <w:proofErr w:type="spellStart"/>
      <w:r>
        <w:t>eda</w:t>
      </w:r>
      <w:proofErr w:type="spellEnd"/>
      <w:r w:rsidRPr="007D1307">
        <w:rPr>
          <w:lang w:val="ru-RU"/>
        </w:rPr>
        <w:t>@</w:t>
      </w:r>
      <w:proofErr w:type="spellStart"/>
      <w:r>
        <w:t>bk</w:t>
      </w:r>
      <w:proofErr w:type="spellEnd"/>
      <w:r w:rsidRPr="007D1307">
        <w:rPr>
          <w:lang w:val="ru-RU"/>
        </w:rPr>
        <w:t>.</w:t>
      </w:r>
      <w:proofErr w:type="spellStart"/>
      <w:r>
        <w:t>ru</w:t>
      </w:r>
      <w:proofErr w:type="spellEnd"/>
      <w:r w:rsidRPr="007D1307">
        <w:rPr>
          <w:lang w:val="ru-RU"/>
        </w:rPr>
        <w:t xml:space="preserve"> (далее </w:t>
      </w:r>
      <w:r w:rsidR="005021A1">
        <w:rPr>
          <w:lang w:val="ru-RU"/>
        </w:rPr>
        <w:t>-</w:t>
      </w:r>
      <w:r w:rsidRPr="007D1307">
        <w:rPr>
          <w:lang w:val="ru-RU"/>
        </w:rPr>
        <w:t xml:space="preserve"> Оператор / </w:t>
      </w:r>
      <w:proofErr w:type="spellStart"/>
      <w:r w:rsidRPr="007D1307">
        <w:rPr>
          <w:lang w:val="ru-RU"/>
        </w:rPr>
        <w:t>Агрегатор</w:t>
      </w:r>
      <w:proofErr w:type="spellEnd"/>
      <w:r w:rsidRPr="007D1307">
        <w:rPr>
          <w:lang w:val="ru-RU"/>
        </w:rPr>
        <w:t xml:space="preserve">), и определяет условия присоединения юридических лиц, индивидуальных предпринимателей и иных лиц, правомерно осуществляющих продажу товаров, выполнение работ или оказание услуг, к сервису </w:t>
      </w:r>
      <w:proofErr w:type="spellStart"/>
      <w:r>
        <w:t>Gonec</w:t>
      </w:r>
      <w:proofErr w:type="spellEnd"/>
      <w:r w:rsidRPr="007D1307">
        <w:rPr>
          <w:lang w:val="ru-RU"/>
        </w:rPr>
        <w:t xml:space="preserve">, размещенному на сайте </w:t>
      </w:r>
      <w:r>
        <w:t>https</w:t>
      </w:r>
      <w:r w:rsidRPr="007D1307">
        <w:rPr>
          <w:lang w:val="ru-RU"/>
        </w:rPr>
        <w:t>://</w:t>
      </w:r>
      <w:proofErr w:type="spellStart"/>
      <w:r>
        <w:t>gonec</w:t>
      </w:r>
      <w:proofErr w:type="spellEnd"/>
      <w:r w:rsidRPr="007D1307">
        <w:rPr>
          <w:lang w:val="ru-RU"/>
        </w:rPr>
        <w:t>-</w:t>
      </w:r>
      <w:proofErr w:type="spellStart"/>
      <w:r>
        <w:t>eda</w:t>
      </w:r>
      <w:proofErr w:type="spellEnd"/>
      <w:r w:rsidRPr="007D1307">
        <w:rPr>
          <w:lang w:val="ru-RU"/>
        </w:rPr>
        <w:t>.</w:t>
      </w:r>
      <w:proofErr w:type="spellStart"/>
      <w:r>
        <w:t>ru</w:t>
      </w:r>
      <w:proofErr w:type="spellEnd"/>
      <w:r w:rsidRPr="007D1307">
        <w:rPr>
          <w:lang w:val="ru-RU"/>
        </w:rPr>
        <w:t xml:space="preserve">/ и в мобильном приложении «Гонец» (далее </w:t>
      </w:r>
      <w:r w:rsidR="005021A1">
        <w:rPr>
          <w:lang w:val="ru-RU"/>
        </w:rPr>
        <w:t>-</w:t>
      </w:r>
      <w:r w:rsidRPr="007D1307">
        <w:rPr>
          <w:lang w:val="ru-RU"/>
        </w:rPr>
        <w:t xml:space="preserve"> Сервис).</w:t>
      </w:r>
    </w:p>
    <w:p w:rsidR="006E5C50" w:rsidRPr="007D1307" w:rsidRDefault="007D1307" w:rsidP="005021A1">
      <w:pPr>
        <w:jc w:val="both"/>
        <w:rPr>
          <w:lang w:val="ru-RU"/>
        </w:rPr>
      </w:pPr>
      <w:r w:rsidRPr="007D1307">
        <w:rPr>
          <w:lang w:val="ru-RU"/>
        </w:rPr>
        <w:t xml:space="preserve">1.2. Настоящая оферта адресована юридическим лицам, индивидуальным предпринимателям, плательщикам налога на профессиональный доход и иным лицам, которые вправе на законных основаниях предлагать товары, работы или услуги пользователям Сервиса и желают использовать Сервис </w:t>
      </w:r>
      <w:proofErr w:type="spellStart"/>
      <w:r>
        <w:t>Gonec</w:t>
      </w:r>
      <w:proofErr w:type="spellEnd"/>
      <w:r w:rsidRPr="007D1307">
        <w:rPr>
          <w:lang w:val="ru-RU"/>
        </w:rPr>
        <w:t xml:space="preserve"> для привлечения заказов, приема и обработки заказов, организации доставки, коммуникации с покупателями и иных связанных целей (далее </w:t>
      </w:r>
      <w:r w:rsidR="005021A1">
        <w:rPr>
          <w:lang w:val="ru-RU"/>
        </w:rPr>
        <w:t>-</w:t>
      </w:r>
      <w:r w:rsidRPr="007D1307">
        <w:rPr>
          <w:lang w:val="ru-RU"/>
        </w:rPr>
        <w:t xml:space="preserve"> Партнер).</w:t>
      </w:r>
    </w:p>
    <w:p w:rsidR="006E5C50" w:rsidRPr="007D1307" w:rsidRDefault="007D1307" w:rsidP="005021A1">
      <w:pPr>
        <w:jc w:val="both"/>
        <w:rPr>
          <w:lang w:val="ru-RU"/>
        </w:rPr>
      </w:pPr>
      <w:r w:rsidRPr="007D1307">
        <w:rPr>
          <w:lang w:val="ru-RU"/>
        </w:rPr>
        <w:t>1.3. Акцепт настоящей оферты означает полное и безоговорочное принятие Партнером всех ее условий и влечет заключение договора между Оператором и Партнером в электронной форме.</w:t>
      </w:r>
    </w:p>
    <w:p w:rsidR="005021A1" w:rsidRDefault="007D1307" w:rsidP="005021A1">
      <w:pPr>
        <w:jc w:val="both"/>
        <w:rPr>
          <w:lang w:val="ru-RU"/>
        </w:rPr>
      </w:pPr>
      <w:r w:rsidRPr="007D1307">
        <w:rPr>
          <w:lang w:val="ru-RU"/>
        </w:rPr>
        <w:t>1.4. Настоящая оферта регулирует отношения между Оператором и Партнером в части:</w:t>
      </w:r>
    </w:p>
    <w:p w:rsidR="005021A1" w:rsidRDefault="005021A1" w:rsidP="005021A1">
      <w:pPr>
        <w:ind w:firstLine="0"/>
        <w:jc w:val="both"/>
        <w:rPr>
          <w:lang w:val="ru-RU"/>
        </w:rPr>
      </w:pPr>
      <w:r>
        <w:rPr>
          <w:lang w:val="ru-RU"/>
        </w:rPr>
        <w:t>-</w:t>
      </w:r>
      <w:r w:rsidR="007D1307" w:rsidRPr="007D1307">
        <w:rPr>
          <w:lang w:val="ru-RU"/>
        </w:rPr>
        <w:t xml:space="preserve"> подключения Партнера к Сервису;</w:t>
      </w:r>
    </w:p>
    <w:p w:rsidR="005021A1" w:rsidRDefault="005021A1" w:rsidP="005021A1">
      <w:pPr>
        <w:ind w:firstLine="0"/>
        <w:jc w:val="both"/>
        <w:rPr>
          <w:lang w:val="ru-RU"/>
        </w:rPr>
      </w:pPr>
      <w:r>
        <w:rPr>
          <w:lang w:val="ru-RU"/>
        </w:rPr>
        <w:t>-</w:t>
      </w:r>
      <w:r w:rsidR="007D1307" w:rsidRPr="007D1307">
        <w:rPr>
          <w:lang w:val="ru-RU"/>
        </w:rPr>
        <w:t xml:space="preserve"> размещения информации о товарах, блюдах, работах, услугах, ценах и иных предложениях Партнера;</w:t>
      </w:r>
      <w:r w:rsidR="007D1307" w:rsidRPr="007D1307">
        <w:rPr>
          <w:lang w:val="ru-RU"/>
        </w:rPr>
        <w:br/>
      </w:r>
      <w:r>
        <w:rPr>
          <w:lang w:val="ru-RU"/>
        </w:rPr>
        <w:t>-</w:t>
      </w:r>
      <w:r w:rsidR="007D1307" w:rsidRPr="007D1307">
        <w:rPr>
          <w:lang w:val="ru-RU"/>
        </w:rPr>
        <w:t xml:space="preserve"> приема, маршрутизации и сопровождения заказов, поступающих через Сервис;</w:t>
      </w:r>
    </w:p>
    <w:p w:rsidR="005021A1" w:rsidRDefault="005021A1" w:rsidP="005021A1">
      <w:pPr>
        <w:ind w:firstLine="0"/>
        <w:jc w:val="both"/>
        <w:rPr>
          <w:lang w:val="ru-RU"/>
        </w:rPr>
      </w:pPr>
      <w:r>
        <w:rPr>
          <w:lang w:val="ru-RU"/>
        </w:rPr>
        <w:t>-</w:t>
      </w:r>
      <w:r w:rsidR="007D1307" w:rsidRPr="007D1307">
        <w:rPr>
          <w:lang w:val="ru-RU"/>
        </w:rPr>
        <w:t xml:space="preserve"> организации расчетов, обмена информацией, доставки и урегулирования претензий;</w:t>
      </w:r>
    </w:p>
    <w:p w:rsidR="005021A1" w:rsidRDefault="005021A1" w:rsidP="005021A1">
      <w:pPr>
        <w:ind w:firstLine="0"/>
        <w:jc w:val="both"/>
        <w:rPr>
          <w:lang w:val="ru-RU"/>
        </w:rPr>
      </w:pPr>
      <w:r>
        <w:rPr>
          <w:lang w:val="ru-RU"/>
        </w:rPr>
        <w:t>-</w:t>
      </w:r>
      <w:r w:rsidR="007D1307" w:rsidRPr="007D1307">
        <w:rPr>
          <w:lang w:val="ru-RU"/>
        </w:rPr>
        <w:t xml:space="preserve"> распределения обязанностей по обработке персональных данных пользователей;</w:t>
      </w:r>
    </w:p>
    <w:p w:rsidR="006E5C50" w:rsidRPr="007D1307" w:rsidRDefault="005021A1" w:rsidP="005021A1">
      <w:pPr>
        <w:ind w:firstLine="0"/>
        <w:jc w:val="both"/>
        <w:rPr>
          <w:lang w:val="ru-RU"/>
        </w:rPr>
      </w:pPr>
      <w:r>
        <w:rPr>
          <w:lang w:val="ru-RU"/>
        </w:rPr>
        <w:t>-</w:t>
      </w:r>
      <w:r w:rsidR="007D1307" w:rsidRPr="007D1307">
        <w:rPr>
          <w:lang w:val="ru-RU"/>
        </w:rPr>
        <w:t xml:space="preserve"> использования программного, информационного и рекламного функционала Сервиса.</w:t>
      </w:r>
    </w:p>
    <w:p w:rsidR="006E5C50" w:rsidRPr="007D1307" w:rsidRDefault="007D1307" w:rsidP="005021A1">
      <w:pPr>
        <w:jc w:val="both"/>
        <w:rPr>
          <w:lang w:val="ru-RU"/>
        </w:rPr>
      </w:pPr>
      <w:r w:rsidRPr="007D1307">
        <w:rPr>
          <w:lang w:val="ru-RU"/>
        </w:rPr>
        <w:t>1.5. Настоящая оферта применяется совместно с регламентами, техническими требованиями, тарифами, правилами размещения предложений, инструкциями по интеграции, актами сверки, отчетами и иными документами Оператора, если такие документы доводятся до Партнера и прямо названы применимыми к отношениям сторон.</w:t>
      </w:r>
    </w:p>
    <w:p w:rsidR="006E5C50" w:rsidRPr="005021A1" w:rsidRDefault="007D1307" w:rsidP="005021A1">
      <w:pPr>
        <w:jc w:val="center"/>
        <w:rPr>
          <w:b/>
          <w:lang w:val="ru-RU"/>
        </w:rPr>
      </w:pPr>
      <w:r w:rsidRPr="005021A1">
        <w:rPr>
          <w:b/>
          <w:lang w:val="ru-RU"/>
        </w:rPr>
        <w:t>2. Термины и определения</w:t>
      </w:r>
    </w:p>
    <w:p w:rsidR="006E5C50" w:rsidRPr="007D1307" w:rsidRDefault="007D1307">
      <w:pPr>
        <w:jc w:val="both"/>
        <w:rPr>
          <w:lang w:val="ru-RU"/>
        </w:rPr>
      </w:pPr>
      <w:r w:rsidRPr="007D1307">
        <w:rPr>
          <w:lang w:val="ru-RU"/>
        </w:rPr>
        <w:t xml:space="preserve">2.1. Сервис </w:t>
      </w:r>
      <w:proofErr w:type="spellStart"/>
      <w:r>
        <w:t>Gonec</w:t>
      </w:r>
      <w:proofErr w:type="spellEnd"/>
      <w:r w:rsidRPr="007D1307">
        <w:rPr>
          <w:lang w:val="ru-RU"/>
        </w:rPr>
        <w:t xml:space="preserve"> / Сервис </w:t>
      </w:r>
      <w:r w:rsidR="005021A1">
        <w:rPr>
          <w:lang w:val="ru-RU"/>
        </w:rPr>
        <w:t>-</w:t>
      </w:r>
      <w:r w:rsidRPr="007D1307">
        <w:rPr>
          <w:lang w:val="ru-RU"/>
        </w:rPr>
        <w:t xml:space="preserve"> сайт </w:t>
      </w:r>
      <w:r>
        <w:t>https</w:t>
      </w:r>
      <w:r w:rsidRPr="007D1307">
        <w:rPr>
          <w:lang w:val="ru-RU"/>
        </w:rPr>
        <w:t>://</w:t>
      </w:r>
      <w:proofErr w:type="spellStart"/>
      <w:r>
        <w:t>gonec</w:t>
      </w:r>
      <w:proofErr w:type="spellEnd"/>
      <w:r w:rsidRPr="007D1307">
        <w:rPr>
          <w:lang w:val="ru-RU"/>
        </w:rPr>
        <w:t>-</w:t>
      </w:r>
      <w:proofErr w:type="spellStart"/>
      <w:r>
        <w:t>eda</w:t>
      </w:r>
      <w:proofErr w:type="spellEnd"/>
      <w:r w:rsidRPr="007D1307">
        <w:rPr>
          <w:lang w:val="ru-RU"/>
        </w:rPr>
        <w:t>.</w:t>
      </w:r>
      <w:proofErr w:type="spellStart"/>
      <w:r>
        <w:t>ru</w:t>
      </w:r>
      <w:proofErr w:type="spellEnd"/>
      <w:r w:rsidRPr="007D1307">
        <w:rPr>
          <w:lang w:val="ru-RU"/>
        </w:rPr>
        <w:t xml:space="preserve">/, мобильное приложение «Гонец», партнерский интерфейс, личный кабинет, административные панели, </w:t>
      </w:r>
      <w:r>
        <w:t>API</w:t>
      </w:r>
      <w:r w:rsidRPr="007D1307">
        <w:rPr>
          <w:lang w:val="ru-RU"/>
        </w:rPr>
        <w:t>, чат-интерфейсы, модули уведомлений и иные цифровые инструменты Оператора, используемые для размещения предложений Партнера, приема заказов и сопровождения взаимодействия с пользователями.</w:t>
      </w:r>
    </w:p>
    <w:p w:rsidR="006E5C50" w:rsidRPr="007D1307" w:rsidRDefault="007D1307">
      <w:pPr>
        <w:jc w:val="both"/>
        <w:rPr>
          <w:lang w:val="ru-RU"/>
        </w:rPr>
      </w:pPr>
      <w:r w:rsidRPr="007D1307">
        <w:rPr>
          <w:lang w:val="ru-RU"/>
        </w:rPr>
        <w:t xml:space="preserve">2.2. Партнер </w:t>
      </w:r>
      <w:r w:rsidR="005021A1">
        <w:rPr>
          <w:lang w:val="ru-RU"/>
        </w:rPr>
        <w:t>-</w:t>
      </w:r>
      <w:r w:rsidRPr="007D1307">
        <w:rPr>
          <w:lang w:val="ru-RU"/>
        </w:rPr>
        <w:t xml:space="preserve"> юридическое лицо, индивидуальный предприниматель, </w:t>
      </w:r>
      <w:proofErr w:type="spellStart"/>
      <w:r w:rsidRPr="007D1307">
        <w:rPr>
          <w:lang w:val="ru-RU"/>
        </w:rPr>
        <w:t>самозанятый</w:t>
      </w:r>
      <w:proofErr w:type="spellEnd"/>
      <w:r w:rsidRPr="007D1307">
        <w:rPr>
          <w:lang w:val="ru-RU"/>
        </w:rPr>
        <w:t xml:space="preserve"> либо иное лицо, правомерно присоединившееся к настоящей оферте и размещающее через Сервис свои предложения либо участвующее в исполнении заказов пользователей.</w:t>
      </w:r>
    </w:p>
    <w:p w:rsidR="006E5C50" w:rsidRPr="007D1307" w:rsidRDefault="007D1307">
      <w:pPr>
        <w:jc w:val="both"/>
        <w:rPr>
          <w:lang w:val="ru-RU"/>
        </w:rPr>
      </w:pPr>
      <w:r w:rsidRPr="007D1307">
        <w:rPr>
          <w:lang w:val="ru-RU"/>
        </w:rPr>
        <w:t xml:space="preserve">2.3. Пользователь / Покупатель </w:t>
      </w:r>
      <w:r w:rsidR="005021A1">
        <w:rPr>
          <w:lang w:val="ru-RU"/>
        </w:rPr>
        <w:t>-</w:t>
      </w:r>
      <w:r w:rsidRPr="007D1307">
        <w:rPr>
          <w:lang w:val="ru-RU"/>
        </w:rPr>
        <w:t xml:space="preserve"> физическое лицо, использующее Сервис для оформления заказа.</w:t>
      </w:r>
    </w:p>
    <w:p w:rsidR="006E5C50" w:rsidRPr="007D1307" w:rsidRDefault="007D1307">
      <w:pPr>
        <w:jc w:val="both"/>
        <w:rPr>
          <w:lang w:val="ru-RU"/>
        </w:rPr>
      </w:pPr>
      <w:r w:rsidRPr="007D1307">
        <w:rPr>
          <w:lang w:val="ru-RU"/>
        </w:rPr>
        <w:t xml:space="preserve">2.4. Заказ </w:t>
      </w:r>
      <w:r w:rsidR="005021A1">
        <w:rPr>
          <w:lang w:val="ru-RU"/>
        </w:rPr>
        <w:t>-</w:t>
      </w:r>
      <w:r w:rsidRPr="007D1307">
        <w:rPr>
          <w:lang w:val="ru-RU"/>
        </w:rPr>
        <w:t xml:space="preserve"> оформленная пользователем через Сервис заявка на приобретение товара, блюда, услуги, работы либо доставку.</w:t>
      </w:r>
    </w:p>
    <w:p w:rsidR="006E5C50" w:rsidRPr="007D1307" w:rsidRDefault="007D1307">
      <w:pPr>
        <w:jc w:val="both"/>
        <w:rPr>
          <w:lang w:val="ru-RU"/>
        </w:rPr>
      </w:pPr>
      <w:r w:rsidRPr="007D1307">
        <w:rPr>
          <w:lang w:val="ru-RU"/>
        </w:rPr>
        <w:t xml:space="preserve">2.5. Предложение Партнера </w:t>
      </w:r>
      <w:r w:rsidR="005021A1">
        <w:rPr>
          <w:lang w:val="ru-RU"/>
        </w:rPr>
        <w:t>-</w:t>
      </w:r>
      <w:r w:rsidRPr="007D1307">
        <w:rPr>
          <w:lang w:val="ru-RU"/>
        </w:rPr>
        <w:t xml:space="preserve"> размещенные в Сервисе сведения о товарах, блюдах, услугах, работах, ценах, составе, характеристиках, наличии, условиях исполнения и иных параметрах предложения Партнера.</w:t>
      </w:r>
    </w:p>
    <w:p w:rsidR="006E5C50" w:rsidRPr="007D1307" w:rsidRDefault="007D1307">
      <w:pPr>
        <w:jc w:val="both"/>
        <w:rPr>
          <w:lang w:val="ru-RU"/>
        </w:rPr>
      </w:pPr>
      <w:r w:rsidRPr="007D1307">
        <w:rPr>
          <w:lang w:val="ru-RU"/>
        </w:rPr>
        <w:lastRenderedPageBreak/>
        <w:t xml:space="preserve">2.6. Вознаграждение Оператора </w:t>
      </w:r>
      <w:r w:rsidR="005021A1">
        <w:rPr>
          <w:lang w:val="ru-RU"/>
        </w:rPr>
        <w:t>-</w:t>
      </w:r>
      <w:r w:rsidRPr="007D1307">
        <w:rPr>
          <w:lang w:val="ru-RU"/>
        </w:rPr>
        <w:t xml:space="preserve"> плата, причитающаяся Оператору за предоставление доступа к Сервису, прием и сопровождение заказов, информационно-технологические, агентские, маркетинговые, расчетные и иные услуги в объеме, согласованном сторонами.</w:t>
      </w:r>
    </w:p>
    <w:p w:rsidR="006E5C50" w:rsidRPr="005021A1" w:rsidRDefault="007D1307" w:rsidP="005021A1">
      <w:pPr>
        <w:jc w:val="center"/>
        <w:rPr>
          <w:b/>
          <w:lang w:val="ru-RU"/>
        </w:rPr>
      </w:pPr>
      <w:r w:rsidRPr="005021A1">
        <w:rPr>
          <w:b/>
          <w:lang w:val="ru-RU"/>
        </w:rPr>
        <w:t>3. Предмет договора</w:t>
      </w:r>
    </w:p>
    <w:p w:rsidR="006E5C50" w:rsidRPr="007D1307" w:rsidRDefault="007D1307">
      <w:pPr>
        <w:jc w:val="both"/>
        <w:rPr>
          <w:lang w:val="ru-RU"/>
        </w:rPr>
      </w:pPr>
      <w:r w:rsidRPr="007D1307">
        <w:rPr>
          <w:lang w:val="ru-RU"/>
        </w:rPr>
        <w:t>3.1. Оператор предоставляет Партнеру право использования функционала Сервиса на условиях настоящей оферты в целях размещения предложений Партнера, получения заказов от пользователей, сопровождения исполнения заказов, взаимодействия по вопросам доставки, расчетов, претензий, аналитики и иных связанных задач.</w:t>
      </w:r>
    </w:p>
    <w:p w:rsidR="005021A1" w:rsidRDefault="007D1307">
      <w:pPr>
        <w:jc w:val="both"/>
        <w:rPr>
          <w:lang w:val="ru-RU"/>
        </w:rPr>
      </w:pPr>
      <w:r w:rsidRPr="007D1307">
        <w:rPr>
          <w:lang w:val="ru-RU"/>
        </w:rPr>
        <w:t>3.2. В зависимости от фактической модели сотрудничества Оператор может оказывать Партнеру, в частности, следующие услуги:</w:t>
      </w:r>
    </w:p>
    <w:p w:rsidR="005021A1" w:rsidRDefault="005021A1" w:rsidP="005021A1">
      <w:pPr>
        <w:ind w:firstLine="0"/>
        <w:jc w:val="both"/>
        <w:rPr>
          <w:lang w:val="ru-RU"/>
        </w:rPr>
      </w:pPr>
      <w:r>
        <w:rPr>
          <w:lang w:val="ru-RU"/>
        </w:rPr>
        <w:t>-</w:t>
      </w:r>
      <w:r w:rsidR="007D1307" w:rsidRPr="007D1307">
        <w:rPr>
          <w:lang w:val="ru-RU"/>
        </w:rPr>
        <w:t xml:space="preserve"> предоставление доступа к личному кабинету / партнерскому интерфейсу;</w:t>
      </w:r>
    </w:p>
    <w:p w:rsidR="005021A1" w:rsidRDefault="005021A1" w:rsidP="005021A1">
      <w:pPr>
        <w:ind w:firstLine="0"/>
        <w:jc w:val="both"/>
        <w:rPr>
          <w:lang w:val="ru-RU"/>
        </w:rPr>
      </w:pPr>
      <w:r>
        <w:rPr>
          <w:lang w:val="ru-RU"/>
        </w:rPr>
        <w:t>-</w:t>
      </w:r>
      <w:r w:rsidR="007D1307" w:rsidRPr="007D1307">
        <w:rPr>
          <w:lang w:val="ru-RU"/>
        </w:rPr>
        <w:t xml:space="preserve"> размещение предложений Партнера в Сервисе;</w:t>
      </w:r>
    </w:p>
    <w:p w:rsidR="005021A1" w:rsidRDefault="005021A1" w:rsidP="005021A1">
      <w:pPr>
        <w:ind w:firstLine="0"/>
        <w:jc w:val="both"/>
        <w:rPr>
          <w:lang w:val="ru-RU"/>
        </w:rPr>
      </w:pPr>
      <w:r>
        <w:rPr>
          <w:lang w:val="ru-RU"/>
        </w:rPr>
        <w:t>-</w:t>
      </w:r>
      <w:r w:rsidR="007D1307" w:rsidRPr="007D1307">
        <w:rPr>
          <w:lang w:val="ru-RU"/>
        </w:rPr>
        <w:t xml:space="preserve"> прием, маршрутизацию и передачу заказов Партнеру;</w:t>
      </w:r>
    </w:p>
    <w:p w:rsidR="005021A1" w:rsidRDefault="005021A1" w:rsidP="005021A1">
      <w:pPr>
        <w:ind w:firstLine="0"/>
        <w:jc w:val="both"/>
        <w:rPr>
          <w:lang w:val="ru-RU"/>
        </w:rPr>
      </w:pPr>
      <w:r>
        <w:rPr>
          <w:lang w:val="ru-RU"/>
        </w:rPr>
        <w:t>-</w:t>
      </w:r>
      <w:r w:rsidR="007D1307" w:rsidRPr="007D1307">
        <w:rPr>
          <w:lang w:val="ru-RU"/>
        </w:rPr>
        <w:t xml:space="preserve"> информирование пользователя о статусе заказа;</w:t>
      </w:r>
    </w:p>
    <w:p w:rsidR="005021A1" w:rsidRDefault="005021A1" w:rsidP="005021A1">
      <w:pPr>
        <w:ind w:firstLine="0"/>
        <w:jc w:val="both"/>
        <w:rPr>
          <w:lang w:val="ru-RU"/>
        </w:rPr>
      </w:pPr>
      <w:r>
        <w:rPr>
          <w:lang w:val="ru-RU"/>
        </w:rPr>
        <w:t>-</w:t>
      </w:r>
      <w:r w:rsidR="007D1307" w:rsidRPr="007D1307">
        <w:rPr>
          <w:lang w:val="ru-RU"/>
        </w:rPr>
        <w:t xml:space="preserve"> организацию взаимодействия с курьером / службой доставки;</w:t>
      </w:r>
    </w:p>
    <w:p w:rsidR="005021A1" w:rsidRDefault="005021A1" w:rsidP="005021A1">
      <w:pPr>
        <w:ind w:firstLine="0"/>
        <w:jc w:val="both"/>
        <w:rPr>
          <w:lang w:val="ru-RU"/>
        </w:rPr>
      </w:pPr>
      <w:r>
        <w:rPr>
          <w:lang w:val="ru-RU"/>
        </w:rPr>
        <w:t>-</w:t>
      </w:r>
      <w:r w:rsidR="007D1307" w:rsidRPr="007D1307">
        <w:rPr>
          <w:lang w:val="ru-RU"/>
        </w:rPr>
        <w:t xml:space="preserve"> прием оплаты или участие в расчетах, если такая модель используется;</w:t>
      </w:r>
    </w:p>
    <w:p w:rsidR="005021A1" w:rsidRDefault="005021A1" w:rsidP="005021A1">
      <w:pPr>
        <w:ind w:firstLine="0"/>
        <w:jc w:val="both"/>
        <w:rPr>
          <w:lang w:val="ru-RU"/>
        </w:rPr>
      </w:pPr>
      <w:r>
        <w:rPr>
          <w:lang w:val="ru-RU"/>
        </w:rPr>
        <w:t>-</w:t>
      </w:r>
      <w:r w:rsidR="007D1307" w:rsidRPr="007D1307">
        <w:rPr>
          <w:lang w:val="ru-RU"/>
        </w:rPr>
        <w:t xml:space="preserve"> предоставление отчетности, аналитики, инструментов продвижения, бонусных и маркетинговых механик;</w:t>
      </w:r>
    </w:p>
    <w:p w:rsidR="006E5C50" w:rsidRPr="007D1307" w:rsidRDefault="005021A1" w:rsidP="005021A1">
      <w:pPr>
        <w:ind w:firstLine="0"/>
        <w:jc w:val="both"/>
        <w:rPr>
          <w:lang w:val="ru-RU"/>
        </w:rPr>
      </w:pPr>
      <w:r>
        <w:rPr>
          <w:lang w:val="ru-RU"/>
        </w:rPr>
        <w:t>-</w:t>
      </w:r>
      <w:r w:rsidR="007D1307" w:rsidRPr="007D1307">
        <w:rPr>
          <w:lang w:val="ru-RU"/>
        </w:rPr>
        <w:t xml:space="preserve"> иные сопутствующие услуги, прямо предусмотренные функционалом Сервиса либо дополнительными условиями сотрудничества.</w:t>
      </w:r>
    </w:p>
    <w:p w:rsidR="006E5C50" w:rsidRPr="007D1307" w:rsidRDefault="007D1307">
      <w:pPr>
        <w:jc w:val="both"/>
        <w:rPr>
          <w:lang w:val="ru-RU"/>
        </w:rPr>
      </w:pPr>
      <w:r w:rsidRPr="007D1307">
        <w:rPr>
          <w:lang w:val="ru-RU"/>
        </w:rPr>
        <w:t xml:space="preserve">3.3. </w:t>
      </w:r>
      <w:r w:rsidR="00E974B9" w:rsidRPr="00F863D8">
        <w:rPr>
          <w:lang w:val="ru-RU"/>
        </w:rPr>
        <w:t>3.3. Конкретная модель взаимодействия сторон, в том числе роль Оператора в приеме оплаты, расчетах с Партнером, организации доставки, возвратах, удержаниях, урегулировании претензий и коммуникации с пользователем, определяется настоящей офертой, тарифами, условиями подключения Партнера, дополнительными соглашениями, отчетами / реестрами заказов, интерфейсом Сервиса и фактической моделью исполнения заказа.</w:t>
      </w:r>
    </w:p>
    <w:p w:rsidR="006E5C50" w:rsidRPr="005021A1" w:rsidRDefault="007D1307" w:rsidP="005021A1">
      <w:pPr>
        <w:jc w:val="center"/>
        <w:rPr>
          <w:b/>
          <w:lang w:val="ru-RU"/>
        </w:rPr>
      </w:pPr>
      <w:r w:rsidRPr="005021A1">
        <w:rPr>
          <w:b/>
          <w:lang w:val="ru-RU"/>
        </w:rPr>
        <w:t>4. Порядок присоединения к оферте</w:t>
      </w:r>
    </w:p>
    <w:p w:rsidR="006E5C50" w:rsidRPr="007D1307" w:rsidRDefault="007D1307">
      <w:pPr>
        <w:jc w:val="both"/>
        <w:rPr>
          <w:lang w:val="ru-RU"/>
        </w:rPr>
      </w:pPr>
      <w:r w:rsidRPr="007D1307">
        <w:rPr>
          <w:lang w:val="ru-RU"/>
        </w:rPr>
        <w:t>4.1. Для присоединения к оферте Партнер направляет Оператору заявку / анкету / комплект сведений, необходимых для подключения к Сервису, и предоставляет документы, подтверждающие его правовой статус, полномочия, разрешения и иные сведения, запрошенные Оператором.</w:t>
      </w:r>
    </w:p>
    <w:p w:rsidR="006E5C50" w:rsidRPr="007D1307" w:rsidRDefault="007D1307">
      <w:pPr>
        <w:jc w:val="both"/>
        <w:rPr>
          <w:lang w:val="ru-RU"/>
        </w:rPr>
      </w:pPr>
      <w:r w:rsidRPr="007D1307">
        <w:rPr>
          <w:lang w:val="ru-RU"/>
        </w:rPr>
        <w:t>4.2. Оператор вправе проверить представленные сведения и документы, запросить дополнительные документы и отказать в подключении Партнера при отсутствии достаточных оснований для сотрудничества, наличии сомнений в законности деятельности Партнера, недостоверности сведений либо иных обоснованных обстоятельствах.</w:t>
      </w:r>
    </w:p>
    <w:p w:rsidR="005021A1" w:rsidRDefault="007D1307">
      <w:pPr>
        <w:jc w:val="both"/>
        <w:rPr>
          <w:lang w:val="ru-RU"/>
        </w:rPr>
      </w:pPr>
      <w:r w:rsidRPr="007D1307">
        <w:rPr>
          <w:lang w:val="ru-RU"/>
        </w:rPr>
        <w:t>4.3. Акцептом оферты признается совершение Партнером одного или нескольких действий:</w:t>
      </w:r>
      <w:r w:rsidRPr="007D1307">
        <w:rPr>
          <w:lang w:val="ru-RU"/>
        </w:rPr>
        <w:br/>
      </w:r>
      <w:r w:rsidR="005021A1">
        <w:rPr>
          <w:lang w:val="ru-RU"/>
        </w:rPr>
        <w:t>-</w:t>
      </w:r>
      <w:r w:rsidRPr="007D1307">
        <w:rPr>
          <w:lang w:val="ru-RU"/>
        </w:rPr>
        <w:t xml:space="preserve"> подписание заявления / анкеты о присоединении;</w:t>
      </w:r>
    </w:p>
    <w:p w:rsidR="005021A1" w:rsidRDefault="005021A1" w:rsidP="005021A1">
      <w:pPr>
        <w:ind w:firstLine="0"/>
        <w:jc w:val="both"/>
        <w:rPr>
          <w:lang w:val="ru-RU"/>
        </w:rPr>
      </w:pPr>
      <w:r>
        <w:rPr>
          <w:lang w:val="ru-RU"/>
        </w:rPr>
        <w:t>-</w:t>
      </w:r>
      <w:r w:rsidR="007D1307" w:rsidRPr="007D1307">
        <w:rPr>
          <w:lang w:val="ru-RU"/>
        </w:rPr>
        <w:t xml:space="preserve"> направление через электронную почту или интерфейс Сервиса подтверждения о присоединении;</w:t>
      </w:r>
    </w:p>
    <w:p w:rsidR="005021A1" w:rsidRDefault="005021A1" w:rsidP="005021A1">
      <w:pPr>
        <w:ind w:firstLine="0"/>
        <w:jc w:val="both"/>
        <w:rPr>
          <w:lang w:val="ru-RU"/>
        </w:rPr>
      </w:pPr>
      <w:r>
        <w:rPr>
          <w:lang w:val="ru-RU"/>
        </w:rPr>
        <w:t>-</w:t>
      </w:r>
      <w:r w:rsidR="007D1307" w:rsidRPr="007D1307">
        <w:rPr>
          <w:lang w:val="ru-RU"/>
        </w:rPr>
        <w:t xml:space="preserve"> получение доступа к личному кабинету и начало использования партнерского интерфейса;</w:t>
      </w:r>
    </w:p>
    <w:p w:rsidR="005021A1" w:rsidRDefault="005021A1" w:rsidP="005021A1">
      <w:pPr>
        <w:ind w:firstLine="0"/>
        <w:jc w:val="both"/>
        <w:rPr>
          <w:lang w:val="ru-RU"/>
        </w:rPr>
      </w:pPr>
      <w:r>
        <w:rPr>
          <w:lang w:val="ru-RU"/>
        </w:rPr>
        <w:t>-</w:t>
      </w:r>
      <w:r w:rsidR="007D1307" w:rsidRPr="007D1307">
        <w:rPr>
          <w:lang w:val="ru-RU"/>
        </w:rPr>
        <w:t xml:space="preserve"> загрузка предложений / меню / каталога / прайс-листа в Сервис;</w:t>
      </w:r>
    </w:p>
    <w:p w:rsidR="006E5C50" w:rsidRPr="007D1307" w:rsidRDefault="005021A1" w:rsidP="005021A1">
      <w:pPr>
        <w:ind w:firstLine="0"/>
        <w:jc w:val="both"/>
        <w:rPr>
          <w:lang w:val="ru-RU"/>
        </w:rPr>
      </w:pPr>
      <w:r>
        <w:rPr>
          <w:lang w:val="ru-RU"/>
        </w:rPr>
        <w:t>-</w:t>
      </w:r>
      <w:r w:rsidR="007D1307" w:rsidRPr="007D1307">
        <w:rPr>
          <w:lang w:val="ru-RU"/>
        </w:rPr>
        <w:t xml:space="preserve"> фактическое принятие и исполнение первого заказа, поступившего через Сервис;</w:t>
      </w:r>
      <w:r w:rsidR="007D1307" w:rsidRPr="007D1307">
        <w:rPr>
          <w:lang w:val="ru-RU"/>
        </w:rPr>
        <w:br/>
      </w:r>
      <w:r>
        <w:rPr>
          <w:lang w:val="ru-RU"/>
        </w:rPr>
        <w:t>-</w:t>
      </w:r>
      <w:r w:rsidR="007D1307" w:rsidRPr="007D1307">
        <w:rPr>
          <w:lang w:val="ru-RU"/>
        </w:rPr>
        <w:t xml:space="preserve"> иные действия, однозначно подтверждающие волю Партнера присоединиться к настоящей оферте.</w:t>
      </w:r>
    </w:p>
    <w:p w:rsidR="006E5C50" w:rsidRPr="005021A1" w:rsidRDefault="007D1307" w:rsidP="005021A1">
      <w:pPr>
        <w:jc w:val="center"/>
        <w:rPr>
          <w:b/>
          <w:lang w:val="ru-RU"/>
        </w:rPr>
      </w:pPr>
      <w:r w:rsidRPr="005021A1">
        <w:rPr>
          <w:b/>
          <w:lang w:val="ru-RU"/>
        </w:rPr>
        <w:t>5. Права и обязанности Партнера</w:t>
      </w:r>
    </w:p>
    <w:p w:rsidR="005021A1" w:rsidRDefault="007D1307">
      <w:pPr>
        <w:jc w:val="both"/>
        <w:rPr>
          <w:lang w:val="ru-RU"/>
        </w:rPr>
      </w:pPr>
      <w:r w:rsidRPr="007D1307">
        <w:rPr>
          <w:lang w:val="ru-RU"/>
        </w:rPr>
        <w:t>5.1. Партнер обязуется:</w:t>
      </w:r>
    </w:p>
    <w:p w:rsidR="005021A1" w:rsidRDefault="005021A1" w:rsidP="005021A1">
      <w:pPr>
        <w:ind w:firstLine="0"/>
        <w:jc w:val="both"/>
        <w:rPr>
          <w:lang w:val="ru-RU"/>
        </w:rPr>
      </w:pPr>
      <w:r>
        <w:rPr>
          <w:lang w:val="ru-RU"/>
        </w:rPr>
        <w:t>-</w:t>
      </w:r>
      <w:r w:rsidR="007D1307" w:rsidRPr="007D1307">
        <w:rPr>
          <w:lang w:val="ru-RU"/>
        </w:rPr>
        <w:t xml:space="preserve"> осуществлять деятельность законно, добросовестно и в пределах имеющихся разрешений;</w:t>
      </w:r>
      <w:r w:rsidR="007D1307" w:rsidRPr="007D1307">
        <w:rPr>
          <w:lang w:val="ru-RU"/>
        </w:rPr>
        <w:br/>
      </w:r>
      <w:r>
        <w:rPr>
          <w:lang w:val="ru-RU"/>
        </w:rPr>
        <w:t>-</w:t>
      </w:r>
      <w:r w:rsidR="007D1307" w:rsidRPr="007D1307">
        <w:rPr>
          <w:lang w:val="ru-RU"/>
        </w:rPr>
        <w:t xml:space="preserve"> своевременно предоставлять Оператору достоверные сведения о себе, своих товарах, блюдах, услугах, ценах, режиме работы, сроках приготовления / исполнения, ограничениях, составе, </w:t>
      </w:r>
      <w:r w:rsidR="007D1307" w:rsidRPr="007D1307">
        <w:rPr>
          <w:lang w:val="ru-RU"/>
        </w:rPr>
        <w:lastRenderedPageBreak/>
        <w:t>противопоказаниях, наличии обязательной маркировки, лицензий, разрешений и иных существенных параметрах;</w:t>
      </w:r>
    </w:p>
    <w:p w:rsidR="005021A1" w:rsidRDefault="005021A1" w:rsidP="005021A1">
      <w:pPr>
        <w:ind w:firstLine="0"/>
        <w:jc w:val="both"/>
        <w:rPr>
          <w:lang w:val="ru-RU"/>
        </w:rPr>
      </w:pPr>
      <w:r>
        <w:rPr>
          <w:lang w:val="ru-RU"/>
        </w:rPr>
        <w:t>-</w:t>
      </w:r>
      <w:r w:rsidR="007D1307" w:rsidRPr="007D1307">
        <w:rPr>
          <w:lang w:val="ru-RU"/>
        </w:rPr>
        <w:t xml:space="preserve"> поддерживать актуальность сведений, размещенных в Сервисе;</w:t>
      </w:r>
    </w:p>
    <w:p w:rsidR="005021A1" w:rsidRDefault="005021A1" w:rsidP="005021A1">
      <w:pPr>
        <w:ind w:firstLine="0"/>
        <w:jc w:val="both"/>
        <w:rPr>
          <w:lang w:val="ru-RU"/>
        </w:rPr>
      </w:pPr>
      <w:r>
        <w:rPr>
          <w:lang w:val="ru-RU"/>
        </w:rPr>
        <w:t>-</w:t>
      </w:r>
      <w:r w:rsidR="007D1307" w:rsidRPr="007D1307">
        <w:rPr>
          <w:lang w:val="ru-RU"/>
        </w:rPr>
        <w:t xml:space="preserve"> обеспечивать фактическое наличие и возможность исполнения заказов на условиях, доведенных до пользователя;</w:t>
      </w:r>
    </w:p>
    <w:p w:rsidR="005021A1" w:rsidRDefault="005021A1" w:rsidP="005021A1">
      <w:pPr>
        <w:ind w:firstLine="0"/>
        <w:jc w:val="both"/>
        <w:rPr>
          <w:lang w:val="ru-RU"/>
        </w:rPr>
      </w:pPr>
      <w:r>
        <w:rPr>
          <w:lang w:val="ru-RU"/>
        </w:rPr>
        <w:t>-</w:t>
      </w:r>
      <w:r w:rsidR="007D1307" w:rsidRPr="007D1307">
        <w:rPr>
          <w:lang w:val="ru-RU"/>
        </w:rPr>
        <w:t xml:space="preserve"> соблюдать требования законодательства Российской Федерации о защите прав потребителей, рекламе, маркировке, санитарных нормах, обороте отдельных категорий товаров, кассовой дисциплине, персональных данных и иные обязательные требования;</w:t>
      </w:r>
    </w:p>
    <w:p w:rsidR="005021A1" w:rsidRDefault="005021A1" w:rsidP="005021A1">
      <w:pPr>
        <w:ind w:firstLine="0"/>
        <w:jc w:val="both"/>
        <w:rPr>
          <w:lang w:val="ru-RU"/>
        </w:rPr>
      </w:pPr>
      <w:r>
        <w:rPr>
          <w:lang w:val="ru-RU"/>
        </w:rPr>
        <w:t>-</w:t>
      </w:r>
      <w:r w:rsidR="007D1307" w:rsidRPr="007D1307">
        <w:rPr>
          <w:lang w:val="ru-RU"/>
        </w:rPr>
        <w:t xml:space="preserve"> своевременно подтверждать, исполнять, изменять либо отклонять заказы в порядке, предусмотренном функционалом Сервиса;</w:t>
      </w:r>
    </w:p>
    <w:p w:rsidR="005021A1" w:rsidRDefault="005021A1" w:rsidP="005021A1">
      <w:pPr>
        <w:ind w:firstLine="0"/>
        <w:jc w:val="both"/>
        <w:rPr>
          <w:lang w:val="ru-RU"/>
        </w:rPr>
      </w:pPr>
      <w:r>
        <w:rPr>
          <w:lang w:val="ru-RU"/>
        </w:rPr>
        <w:t>-</w:t>
      </w:r>
      <w:r w:rsidR="007D1307" w:rsidRPr="007D1307">
        <w:rPr>
          <w:lang w:val="ru-RU"/>
        </w:rPr>
        <w:t xml:space="preserve"> обеспечивать качество товаров, блюд, работ и услуг, а также надлежащую упаковку, комплектность и безопасность заказа;</w:t>
      </w:r>
    </w:p>
    <w:p w:rsidR="005021A1" w:rsidRDefault="005021A1" w:rsidP="005021A1">
      <w:pPr>
        <w:ind w:firstLine="0"/>
        <w:jc w:val="both"/>
        <w:rPr>
          <w:lang w:val="ru-RU"/>
        </w:rPr>
      </w:pPr>
      <w:r>
        <w:rPr>
          <w:lang w:val="ru-RU"/>
        </w:rPr>
        <w:t>-</w:t>
      </w:r>
      <w:r w:rsidR="007D1307" w:rsidRPr="007D1307">
        <w:rPr>
          <w:lang w:val="ru-RU"/>
        </w:rPr>
        <w:t xml:space="preserve"> незамедлительно уведомлять Оператора о невозможности исполнения заказа, изменении ассортимента, режима работы, реквизитов, статуса налогоплательщика, адреса, контактных данных и иных существенных обстоятельствах;</w:t>
      </w:r>
    </w:p>
    <w:p w:rsidR="006E5C50" w:rsidRPr="007D1307" w:rsidRDefault="005021A1" w:rsidP="005021A1">
      <w:pPr>
        <w:ind w:firstLine="0"/>
        <w:jc w:val="both"/>
        <w:rPr>
          <w:lang w:val="ru-RU"/>
        </w:rPr>
      </w:pPr>
      <w:r>
        <w:rPr>
          <w:lang w:val="ru-RU"/>
        </w:rPr>
        <w:t>-</w:t>
      </w:r>
      <w:r w:rsidR="007D1307" w:rsidRPr="007D1307">
        <w:rPr>
          <w:lang w:val="ru-RU"/>
        </w:rPr>
        <w:t xml:space="preserve"> соблюдать инструкции Оператора по использованию Сервиса, если они не противоречат законодательству и настоящей оферте.</w:t>
      </w:r>
    </w:p>
    <w:p w:rsidR="005021A1" w:rsidRDefault="007D1307">
      <w:pPr>
        <w:jc w:val="both"/>
        <w:rPr>
          <w:lang w:val="ru-RU"/>
        </w:rPr>
      </w:pPr>
      <w:r w:rsidRPr="007D1307">
        <w:rPr>
          <w:lang w:val="ru-RU"/>
        </w:rPr>
        <w:t>5.2. Партнер вправе:</w:t>
      </w:r>
    </w:p>
    <w:p w:rsidR="005021A1" w:rsidRDefault="005021A1" w:rsidP="005021A1">
      <w:pPr>
        <w:ind w:firstLine="0"/>
        <w:jc w:val="both"/>
        <w:rPr>
          <w:lang w:val="ru-RU"/>
        </w:rPr>
      </w:pPr>
      <w:r>
        <w:rPr>
          <w:lang w:val="ru-RU"/>
        </w:rPr>
        <w:t>-</w:t>
      </w:r>
      <w:r w:rsidR="007D1307" w:rsidRPr="007D1307">
        <w:rPr>
          <w:lang w:val="ru-RU"/>
        </w:rPr>
        <w:t xml:space="preserve"> использовать функционал Сервиса в пределах предоставленных прав;</w:t>
      </w:r>
    </w:p>
    <w:p w:rsidR="005021A1" w:rsidRDefault="005021A1" w:rsidP="005021A1">
      <w:pPr>
        <w:ind w:firstLine="0"/>
        <w:jc w:val="both"/>
        <w:rPr>
          <w:lang w:val="ru-RU"/>
        </w:rPr>
      </w:pPr>
      <w:r>
        <w:rPr>
          <w:lang w:val="ru-RU"/>
        </w:rPr>
        <w:t>-</w:t>
      </w:r>
      <w:r w:rsidR="007D1307" w:rsidRPr="007D1307">
        <w:rPr>
          <w:lang w:val="ru-RU"/>
        </w:rPr>
        <w:t xml:space="preserve"> получать от Оператора информацию о заказах, отчетности, начислениях, удержаниях, статусах расчетов и иную предусмотренную договором информацию;</w:t>
      </w:r>
    </w:p>
    <w:p w:rsidR="006E5C50" w:rsidRPr="007D1307" w:rsidRDefault="005021A1" w:rsidP="005021A1">
      <w:pPr>
        <w:ind w:firstLine="0"/>
        <w:jc w:val="both"/>
        <w:rPr>
          <w:lang w:val="ru-RU"/>
        </w:rPr>
      </w:pPr>
      <w:r>
        <w:rPr>
          <w:lang w:val="ru-RU"/>
        </w:rPr>
        <w:t>-</w:t>
      </w:r>
      <w:r w:rsidR="007D1307" w:rsidRPr="007D1307">
        <w:rPr>
          <w:lang w:val="ru-RU"/>
        </w:rPr>
        <w:t xml:space="preserve"> направлять Оператору запросы, предложения, претензии и уведомления по вопросам сотрудничества;</w:t>
      </w:r>
      <w:r w:rsidR="007D1307" w:rsidRPr="007D1307">
        <w:rPr>
          <w:lang w:val="ru-RU"/>
        </w:rPr>
        <w:br/>
      </w:r>
      <w:r>
        <w:rPr>
          <w:lang w:val="ru-RU"/>
        </w:rPr>
        <w:t>-</w:t>
      </w:r>
      <w:r w:rsidR="007D1307" w:rsidRPr="007D1307">
        <w:rPr>
          <w:lang w:val="ru-RU"/>
        </w:rPr>
        <w:t xml:space="preserve"> использовать предоставленные Оператором маркетинговые и технические инструменты на условиях настоящей оферты и дополнительных правил.</w:t>
      </w:r>
    </w:p>
    <w:p w:rsidR="006E5C50" w:rsidRPr="005021A1" w:rsidRDefault="007D1307" w:rsidP="005021A1">
      <w:pPr>
        <w:jc w:val="center"/>
        <w:rPr>
          <w:b/>
          <w:lang w:val="ru-RU"/>
        </w:rPr>
      </w:pPr>
      <w:r w:rsidRPr="005021A1">
        <w:rPr>
          <w:b/>
          <w:lang w:val="ru-RU"/>
        </w:rPr>
        <w:t>6. Права и обязанности Оператора</w:t>
      </w:r>
    </w:p>
    <w:p w:rsidR="005021A1" w:rsidRDefault="007D1307">
      <w:pPr>
        <w:jc w:val="both"/>
        <w:rPr>
          <w:lang w:val="ru-RU"/>
        </w:rPr>
      </w:pPr>
      <w:r w:rsidRPr="007D1307">
        <w:rPr>
          <w:lang w:val="ru-RU"/>
        </w:rPr>
        <w:t>6.1. Оператор обязуется:</w:t>
      </w:r>
    </w:p>
    <w:p w:rsidR="005021A1" w:rsidRDefault="005021A1" w:rsidP="005021A1">
      <w:pPr>
        <w:ind w:firstLine="0"/>
        <w:jc w:val="both"/>
        <w:rPr>
          <w:lang w:val="ru-RU"/>
        </w:rPr>
      </w:pPr>
      <w:r>
        <w:rPr>
          <w:lang w:val="ru-RU"/>
        </w:rPr>
        <w:t>-</w:t>
      </w:r>
      <w:r w:rsidR="007D1307" w:rsidRPr="007D1307">
        <w:rPr>
          <w:lang w:val="ru-RU"/>
        </w:rPr>
        <w:t xml:space="preserve"> предоставить Партнеру доступ к Сервису в согласованном объеме;</w:t>
      </w:r>
    </w:p>
    <w:p w:rsidR="005021A1" w:rsidRDefault="005021A1" w:rsidP="005021A1">
      <w:pPr>
        <w:ind w:firstLine="0"/>
        <w:jc w:val="both"/>
        <w:rPr>
          <w:lang w:val="ru-RU"/>
        </w:rPr>
      </w:pPr>
      <w:r>
        <w:rPr>
          <w:lang w:val="ru-RU"/>
        </w:rPr>
        <w:t>-</w:t>
      </w:r>
      <w:r w:rsidR="007D1307" w:rsidRPr="007D1307">
        <w:rPr>
          <w:lang w:val="ru-RU"/>
        </w:rPr>
        <w:t xml:space="preserve"> передавать Партнеру сведения о заказах, необходимые для их исполнения;</w:t>
      </w:r>
    </w:p>
    <w:p w:rsidR="005021A1" w:rsidRDefault="005021A1" w:rsidP="005021A1">
      <w:pPr>
        <w:ind w:firstLine="0"/>
        <w:jc w:val="both"/>
        <w:rPr>
          <w:lang w:val="ru-RU"/>
        </w:rPr>
      </w:pPr>
      <w:r>
        <w:rPr>
          <w:lang w:val="ru-RU"/>
        </w:rPr>
        <w:t>-</w:t>
      </w:r>
      <w:r w:rsidR="007D1307" w:rsidRPr="007D1307">
        <w:rPr>
          <w:lang w:val="ru-RU"/>
        </w:rPr>
        <w:t xml:space="preserve"> обеспечивать функционирование Сервиса в разумных пределах с учетом технических ограничений, регламентных работ и допустимых перерывов;</w:t>
      </w:r>
    </w:p>
    <w:p w:rsidR="005021A1" w:rsidRDefault="005021A1" w:rsidP="005021A1">
      <w:pPr>
        <w:ind w:firstLine="0"/>
        <w:jc w:val="both"/>
        <w:rPr>
          <w:lang w:val="ru-RU"/>
        </w:rPr>
      </w:pPr>
      <w:r>
        <w:rPr>
          <w:lang w:val="ru-RU"/>
        </w:rPr>
        <w:t>-</w:t>
      </w:r>
      <w:r w:rsidR="007D1307" w:rsidRPr="007D1307">
        <w:rPr>
          <w:lang w:val="ru-RU"/>
        </w:rPr>
        <w:t xml:space="preserve"> вести учет заказов, если это предусмотрено моделью Сервиса;</w:t>
      </w:r>
    </w:p>
    <w:p w:rsidR="006E5C50" w:rsidRPr="007D1307" w:rsidRDefault="005021A1" w:rsidP="005021A1">
      <w:pPr>
        <w:ind w:firstLine="0"/>
        <w:jc w:val="both"/>
        <w:rPr>
          <w:lang w:val="ru-RU"/>
        </w:rPr>
      </w:pPr>
      <w:r>
        <w:rPr>
          <w:lang w:val="ru-RU"/>
        </w:rPr>
        <w:t>-</w:t>
      </w:r>
      <w:r w:rsidR="007D1307" w:rsidRPr="007D1307">
        <w:rPr>
          <w:lang w:val="ru-RU"/>
        </w:rPr>
        <w:t xml:space="preserve"> предоставлять Партнеру отчетность и сведения о расчетах в объеме, предусмотренном настоящей офертой, тарифами или фактической моделью взаимодействия.</w:t>
      </w:r>
    </w:p>
    <w:p w:rsidR="005021A1" w:rsidRDefault="007D1307">
      <w:pPr>
        <w:jc w:val="both"/>
        <w:rPr>
          <w:lang w:val="ru-RU"/>
        </w:rPr>
      </w:pPr>
      <w:r w:rsidRPr="007D1307">
        <w:rPr>
          <w:lang w:val="ru-RU"/>
        </w:rPr>
        <w:t>6.2. Оператор вправе:</w:t>
      </w:r>
    </w:p>
    <w:p w:rsidR="005021A1" w:rsidRDefault="005021A1" w:rsidP="005021A1">
      <w:pPr>
        <w:ind w:firstLine="0"/>
        <w:jc w:val="both"/>
        <w:rPr>
          <w:lang w:val="ru-RU"/>
        </w:rPr>
      </w:pPr>
      <w:r>
        <w:rPr>
          <w:lang w:val="ru-RU"/>
        </w:rPr>
        <w:t>-</w:t>
      </w:r>
      <w:r w:rsidR="007D1307" w:rsidRPr="007D1307">
        <w:rPr>
          <w:lang w:val="ru-RU"/>
        </w:rPr>
        <w:t xml:space="preserve"> изменять функционал Сервиса, интерфейсы, порядок подключения, маршрутизацию заказов, способы обмена данными и иные технологические параметры;</w:t>
      </w:r>
    </w:p>
    <w:p w:rsidR="005021A1" w:rsidRDefault="005021A1" w:rsidP="005021A1">
      <w:pPr>
        <w:ind w:firstLine="0"/>
        <w:jc w:val="both"/>
        <w:rPr>
          <w:lang w:val="ru-RU"/>
        </w:rPr>
      </w:pPr>
      <w:r>
        <w:rPr>
          <w:lang w:val="ru-RU"/>
        </w:rPr>
        <w:t>-</w:t>
      </w:r>
      <w:r w:rsidR="007D1307" w:rsidRPr="007D1307">
        <w:rPr>
          <w:lang w:val="ru-RU"/>
        </w:rPr>
        <w:t xml:space="preserve"> устанавливать и изменять тарифы, комиссии, вознаграждение, правила продвижения и иные коммерческие условия с предварительным доведением их до Партнера в порядке, предусмотренном настоящей офертой;</w:t>
      </w:r>
    </w:p>
    <w:p w:rsidR="005021A1" w:rsidRDefault="005021A1" w:rsidP="005021A1">
      <w:pPr>
        <w:ind w:firstLine="0"/>
        <w:jc w:val="both"/>
        <w:rPr>
          <w:lang w:val="ru-RU"/>
        </w:rPr>
      </w:pPr>
      <w:r>
        <w:rPr>
          <w:lang w:val="ru-RU"/>
        </w:rPr>
        <w:t>-</w:t>
      </w:r>
      <w:r w:rsidR="007D1307" w:rsidRPr="007D1307">
        <w:rPr>
          <w:lang w:val="ru-RU"/>
        </w:rPr>
        <w:t xml:space="preserve"> проверять достоверность сведений, размещаемых Партнером;</w:t>
      </w:r>
    </w:p>
    <w:p w:rsidR="005021A1" w:rsidRDefault="005021A1" w:rsidP="005021A1">
      <w:pPr>
        <w:ind w:firstLine="0"/>
        <w:jc w:val="both"/>
        <w:rPr>
          <w:lang w:val="ru-RU"/>
        </w:rPr>
      </w:pPr>
      <w:r>
        <w:rPr>
          <w:lang w:val="ru-RU"/>
        </w:rPr>
        <w:t>-</w:t>
      </w:r>
      <w:r w:rsidR="007D1307" w:rsidRPr="007D1307">
        <w:rPr>
          <w:lang w:val="ru-RU"/>
        </w:rPr>
        <w:t xml:space="preserve"> временно ограничивать размещение предложений Партнера, прием заказов либо доступ к Сервису в случае нарушений Партнером условий оферты, требований законодательства, претензий пользователей, технических или </w:t>
      </w:r>
      <w:proofErr w:type="spellStart"/>
      <w:r w:rsidR="007D1307" w:rsidRPr="007D1307">
        <w:rPr>
          <w:lang w:val="ru-RU"/>
        </w:rPr>
        <w:t>репутационных</w:t>
      </w:r>
      <w:proofErr w:type="spellEnd"/>
      <w:r w:rsidR="007D1307" w:rsidRPr="007D1307">
        <w:rPr>
          <w:lang w:val="ru-RU"/>
        </w:rPr>
        <w:t xml:space="preserve"> рисков;</w:t>
      </w:r>
    </w:p>
    <w:p w:rsidR="006E5C50" w:rsidRPr="007D1307" w:rsidRDefault="005021A1" w:rsidP="005021A1">
      <w:pPr>
        <w:ind w:firstLine="0"/>
        <w:jc w:val="both"/>
        <w:rPr>
          <w:lang w:val="ru-RU"/>
        </w:rPr>
      </w:pPr>
      <w:r>
        <w:rPr>
          <w:lang w:val="ru-RU"/>
        </w:rPr>
        <w:t>-</w:t>
      </w:r>
      <w:r w:rsidR="007D1307" w:rsidRPr="007D1307">
        <w:rPr>
          <w:lang w:val="ru-RU"/>
        </w:rPr>
        <w:t xml:space="preserve"> использовать товарные знаки, фирменное наименование, коммерческое обозначение, изображения товаров, меню, логотипы и иные предоставленные Партнером материалы в целях исполнения настоящего договора, размещения предложений в Сервисе и продвижения сотрудничества, если иное письменно не согласовано сторонами.</w:t>
      </w:r>
    </w:p>
    <w:p w:rsidR="006E5C50" w:rsidRPr="005021A1" w:rsidRDefault="007D1307" w:rsidP="005021A1">
      <w:pPr>
        <w:jc w:val="center"/>
        <w:rPr>
          <w:b/>
          <w:lang w:val="ru-RU"/>
        </w:rPr>
      </w:pPr>
      <w:r w:rsidRPr="005021A1">
        <w:rPr>
          <w:b/>
          <w:lang w:val="ru-RU"/>
        </w:rPr>
        <w:t>7. Размещение предложений Партнера и исполнение заказов</w:t>
      </w:r>
    </w:p>
    <w:p w:rsidR="006E5C50" w:rsidRPr="007D1307" w:rsidRDefault="007D1307">
      <w:pPr>
        <w:jc w:val="both"/>
        <w:rPr>
          <w:lang w:val="ru-RU"/>
        </w:rPr>
      </w:pPr>
      <w:r w:rsidRPr="007D1307">
        <w:rPr>
          <w:lang w:val="ru-RU"/>
        </w:rPr>
        <w:lastRenderedPageBreak/>
        <w:t>7.1. Партнер самостоятельно формирует и передает Оператору сведения для размещения в Сервисе, включая наименование, описание, цену, состав, характеристики, изображения, условия продажи и исполнения заказа.</w:t>
      </w:r>
    </w:p>
    <w:p w:rsidR="006E5C50" w:rsidRPr="007D1307" w:rsidRDefault="007D1307">
      <w:pPr>
        <w:jc w:val="both"/>
        <w:rPr>
          <w:lang w:val="ru-RU"/>
        </w:rPr>
      </w:pPr>
      <w:r w:rsidRPr="007D1307">
        <w:rPr>
          <w:lang w:val="ru-RU"/>
        </w:rPr>
        <w:t>7.2. Партнер несет ответственность за законность размещаемых предложений, достоверность сведений о товарах / услугах, соблюдение прав третьих лиц, наличие необходимых разрешений и корректность обязательной информации для потребителя.</w:t>
      </w:r>
    </w:p>
    <w:p w:rsidR="006E5C50" w:rsidRPr="007D1307" w:rsidRDefault="007D1307">
      <w:pPr>
        <w:jc w:val="both"/>
        <w:rPr>
          <w:lang w:val="ru-RU"/>
        </w:rPr>
      </w:pPr>
      <w:r w:rsidRPr="007D1307">
        <w:rPr>
          <w:lang w:val="ru-RU"/>
        </w:rPr>
        <w:t>7.3. После поступления заказа Партнер обязан в срок, предусмотренный функционалом Сервиса или согласованными правилами, подтвердить заказ либо сообщить о невозможности его исполнения.</w:t>
      </w:r>
    </w:p>
    <w:p w:rsidR="006E5C50" w:rsidRPr="007D1307" w:rsidRDefault="007D1307">
      <w:pPr>
        <w:jc w:val="both"/>
        <w:rPr>
          <w:lang w:val="ru-RU"/>
        </w:rPr>
      </w:pPr>
      <w:r w:rsidRPr="007D1307">
        <w:rPr>
          <w:lang w:val="ru-RU"/>
        </w:rPr>
        <w:t>7.4. Партнер несет ответственность перед пользователем и Оператором за качество товара, блюда, работы или услуги, комплектность, соответствие описанию, сроки готовности, соблюдение обязательных требований к товару и иные параметры исполнения в той части, которая зависит от Партнера.</w:t>
      </w:r>
    </w:p>
    <w:p w:rsidR="006E5C50" w:rsidRPr="005021A1" w:rsidRDefault="007D1307" w:rsidP="005021A1">
      <w:pPr>
        <w:jc w:val="center"/>
        <w:rPr>
          <w:b/>
          <w:lang w:val="ru-RU"/>
        </w:rPr>
      </w:pPr>
      <w:r w:rsidRPr="005021A1">
        <w:rPr>
          <w:b/>
          <w:lang w:val="ru-RU"/>
        </w:rPr>
        <w:t>8. Доставка</w:t>
      </w:r>
    </w:p>
    <w:p w:rsidR="005021A1" w:rsidRDefault="007D1307">
      <w:pPr>
        <w:jc w:val="both"/>
        <w:rPr>
          <w:lang w:val="ru-RU"/>
        </w:rPr>
      </w:pPr>
      <w:r w:rsidRPr="007D1307">
        <w:rPr>
          <w:lang w:val="ru-RU"/>
        </w:rPr>
        <w:t>8.1. Доставка заказа может осуществляться:</w:t>
      </w:r>
    </w:p>
    <w:p w:rsidR="005021A1" w:rsidRDefault="005021A1" w:rsidP="005021A1">
      <w:pPr>
        <w:ind w:firstLine="0"/>
        <w:jc w:val="both"/>
        <w:rPr>
          <w:lang w:val="ru-RU"/>
        </w:rPr>
      </w:pPr>
      <w:r>
        <w:rPr>
          <w:lang w:val="ru-RU"/>
        </w:rPr>
        <w:t>-</w:t>
      </w:r>
      <w:r w:rsidR="007D1307" w:rsidRPr="007D1307">
        <w:rPr>
          <w:lang w:val="ru-RU"/>
        </w:rPr>
        <w:t xml:space="preserve"> силами и средствами Партнера;</w:t>
      </w:r>
    </w:p>
    <w:p w:rsidR="005021A1" w:rsidRDefault="005021A1" w:rsidP="005021A1">
      <w:pPr>
        <w:ind w:firstLine="0"/>
        <w:jc w:val="both"/>
        <w:rPr>
          <w:lang w:val="ru-RU"/>
        </w:rPr>
      </w:pPr>
      <w:r>
        <w:rPr>
          <w:lang w:val="ru-RU"/>
        </w:rPr>
        <w:t>-</w:t>
      </w:r>
      <w:r w:rsidR="007D1307" w:rsidRPr="007D1307">
        <w:rPr>
          <w:lang w:val="ru-RU"/>
        </w:rPr>
        <w:t xml:space="preserve"> силами Оператора;</w:t>
      </w:r>
    </w:p>
    <w:p w:rsidR="005021A1" w:rsidRDefault="005021A1" w:rsidP="00E974B9">
      <w:pPr>
        <w:ind w:firstLine="0"/>
        <w:jc w:val="both"/>
        <w:rPr>
          <w:lang w:val="ru-RU"/>
        </w:rPr>
      </w:pPr>
      <w:r>
        <w:rPr>
          <w:lang w:val="ru-RU"/>
        </w:rPr>
        <w:t>-</w:t>
      </w:r>
      <w:r w:rsidR="007D1307" w:rsidRPr="007D1307">
        <w:rPr>
          <w:lang w:val="ru-RU"/>
        </w:rPr>
        <w:t xml:space="preserve"> привлеченными курьерами / самозанятыми / службами доставки;</w:t>
      </w:r>
    </w:p>
    <w:p w:rsidR="006E5C50" w:rsidRDefault="005021A1" w:rsidP="00E974B9">
      <w:pPr>
        <w:ind w:firstLine="0"/>
        <w:jc w:val="both"/>
        <w:rPr>
          <w:lang w:val="ru-RU"/>
        </w:rPr>
      </w:pPr>
      <w:r>
        <w:rPr>
          <w:lang w:val="ru-RU"/>
        </w:rPr>
        <w:t>-</w:t>
      </w:r>
      <w:r w:rsidR="007D1307" w:rsidRPr="007D1307">
        <w:rPr>
          <w:lang w:val="ru-RU"/>
        </w:rPr>
        <w:t xml:space="preserve"> по смешанной модели.</w:t>
      </w:r>
    </w:p>
    <w:p w:rsidR="006E5C50" w:rsidRPr="007D1307" w:rsidRDefault="007D1307" w:rsidP="00E974B9">
      <w:pPr>
        <w:jc w:val="both"/>
        <w:rPr>
          <w:lang w:val="ru-RU"/>
        </w:rPr>
      </w:pPr>
      <w:r w:rsidRPr="007D1307">
        <w:rPr>
          <w:lang w:val="ru-RU"/>
        </w:rPr>
        <w:t>8.2. Конкретная модель доставки определяется настройками Сервиса, условиями подключения Партнера, интерфейсом заказа и фактической организацией исполнения заказа.</w:t>
      </w:r>
    </w:p>
    <w:p w:rsidR="006E5C50" w:rsidRDefault="007D1307" w:rsidP="00E974B9">
      <w:pPr>
        <w:jc w:val="both"/>
        <w:rPr>
          <w:lang w:val="ru-RU"/>
        </w:rPr>
      </w:pPr>
      <w:r w:rsidRPr="007D1307">
        <w:rPr>
          <w:lang w:val="ru-RU"/>
        </w:rPr>
        <w:t>8.3. Если доставка осуществляется Партнером либо привлеченными им лицами, Партнер несет ответственность за соблюдение требований законодательства, сохранность заказа, корректность передачи заказа пользователю, соблюдение температурного режима, маркировки, сроков и иных обязательных условий в пределах своей зоны ответственности.</w:t>
      </w:r>
    </w:p>
    <w:p w:rsidR="00E974B9" w:rsidRPr="00F863D8" w:rsidRDefault="00E974B9" w:rsidP="00E974B9">
      <w:pPr>
        <w:jc w:val="both"/>
        <w:rPr>
          <w:lang w:val="ru-RU"/>
        </w:rPr>
      </w:pPr>
      <w:r w:rsidRPr="00F863D8">
        <w:rPr>
          <w:lang w:val="ru-RU"/>
        </w:rPr>
        <w:t>8.4. Если заказ не был вручен пользователю / получателю заказа по причинам, не зависящим от Оператора, Стороны руководствуются фактическими обстоятельствами, характером заказа, сохранностью товара, возможностью его повторной реализации, а также положениями разделов 9 и 11 настоящей оферты.</w:t>
      </w:r>
    </w:p>
    <w:p w:rsidR="00E974B9" w:rsidRPr="00F863D8" w:rsidRDefault="00E974B9" w:rsidP="00E974B9">
      <w:pPr>
        <w:jc w:val="both"/>
        <w:rPr>
          <w:lang w:val="ru-RU"/>
        </w:rPr>
      </w:pPr>
      <w:r w:rsidRPr="00F863D8">
        <w:rPr>
          <w:lang w:val="ru-RU"/>
        </w:rPr>
        <w:t>8.5. Если заказ не был вручен пользователю вследствие ненадлежащего качества товара, блюда, упаковки, комплектности, несоответствия составу заказа, нарушения срока годности, отсутствия обязательной маркировки либо иных обстоятельств, находящихся в зоне ответственности Партнера, расходы и убытки, связанные с таким заказом, несет Партнер, если иное не будет подтверждено материалами проверки конкретной ситуации.</w:t>
      </w:r>
    </w:p>
    <w:p w:rsidR="00E974B9" w:rsidRPr="00F863D8" w:rsidRDefault="00E974B9" w:rsidP="00E974B9">
      <w:pPr>
        <w:jc w:val="both"/>
        <w:rPr>
          <w:lang w:val="ru-RU"/>
        </w:rPr>
      </w:pPr>
      <w:r w:rsidRPr="00F863D8">
        <w:rPr>
          <w:lang w:val="ru-RU"/>
        </w:rPr>
        <w:t>8.6. Если заказ не был вручен пользователю вследствие действий или бездействия курьера / службы доставки, нарушения температурного режима, существенного опоздания, утраты заказа, повреждения упаковки в процессе доставки либо иных обстоятельств, находящихся в зоне ответственности Оператора или привлеченных им лиц, соответствующие расходы и убытки в разумно подтвержденной части несет Оператор.</w:t>
      </w:r>
    </w:p>
    <w:p w:rsidR="00E974B9" w:rsidRPr="00F863D8" w:rsidRDefault="00E974B9" w:rsidP="00E974B9">
      <w:pPr>
        <w:jc w:val="both"/>
        <w:rPr>
          <w:lang w:val="ru-RU"/>
        </w:rPr>
      </w:pPr>
      <w:r w:rsidRPr="00F863D8">
        <w:rPr>
          <w:lang w:val="ru-RU"/>
        </w:rPr>
        <w:t>8.7. Если заказ не был вручен пользователю по причинам, связанным с отказом пользователя от заказа, невозможностью связаться с пользователем, ошибочными данными получателя, отказом в приемке, отсутствием пользователя по адресу либо иными смешанными обстоятельствами, Стороны руководствуются разделом 9 настоящей оферты, отчетными документами, фактическими расходами и принципом распределения ответственности по зоне контроля каждой из Сторон.</w:t>
      </w:r>
    </w:p>
    <w:p w:rsidR="00E974B9" w:rsidRPr="007D1307" w:rsidRDefault="00E974B9" w:rsidP="00E974B9">
      <w:pPr>
        <w:jc w:val="both"/>
        <w:rPr>
          <w:lang w:val="ru-RU"/>
        </w:rPr>
      </w:pPr>
      <w:r w:rsidRPr="00F863D8">
        <w:rPr>
          <w:lang w:val="ru-RU"/>
        </w:rPr>
        <w:t>8.8. Партнер обязуется по запросу Оператора содействовать урегулированию споров по качеству товара, составу заказа, замене позиций, возвратам и иным претензиям пользователей в части, относящейся к зоне ответственности Партнера.</w:t>
      </w:r>
    </w:p>
    <w:p w:rsidR="006E5C50" w:rsidRPr="005021A1" w:rsidRDefault="007D1307" w:rsidP="005021A1">
      <w:pPr>
        <w:jc w:val="center"/>
        <w:rPr>
          <w:b/>
          <w:lang w:val="ru-RU"/>
        </w:rPr>
      </w:pPr>
      <w:r w:rsidRPr="005021A1">
        <w:rPr>
          <w:b/>
          <w:lang w:val="ru-RU"/>
        </w:rPr>
        <w:t>9. Расчеты и вознаграждение</w:t>
      </w:r>
    </w:p>
    <w:p w:rsidR="00E974B9" w:rsidRPr="00F863D8" w:rsidRDefault="00E974B9" w:rsidP="00E974B9">
      <w:pPr>
        <w:jc w:val="both"/>
        <w:rPr>
          <w:lang w:val="ru-RU"/>
        </w:rPr>
      </w:pPr>
      <w:r w:rsidRPr="00F863D8">
        <w:rPr>
          <w:lang w:val="ru-RU"/>
        </w:rPr>
        <w:lastRenderedPageBreak/>
        <w:t>9.1. Порядок расчетов между Оператором и Партнером определяется настоящей офертой, тарифами, условиями подключения Партнера, дополнительными соглашениями, отчетами / реестрами заказов, а также фактической моделью приема оплаты и исполнения заказа.</w:t>
      </w:r>
    </w:p>
    <w:p w:rsidR="00E974B9" w:rsidRPr="00F863D8" w:rsidRDefault="00E974B9" w:rsidP="00E974B9">
      <w:pPr>
        <w:jc w:val="both"/>
        <w:rPr>
          <w:lang w:val="ru-RU"/>
        </w:rPr>
      </w:pPr>
      <w:r w:rsidRPr="00F863D8">
        <w:rPr>
          <w:lang w:val="ru-RU"/>
        </w:rPr>
        <w:t xml:space="preserve">9.2. В зависимости от модели сотрудничества, используемой в сервисе </w:t>
      </w:r>
      <w:proofErr w:type="spellStart"/>
      <w:r>
        <w:t>Gonec</w:t>
      </w:r>
      <w:proofErr w:type="spellEnd"/>
      <w:r w:rsidRPr="00F863D8">
        <w:rPr>
          <w:lang w:val="ru-RU"/>
        </w:rPr>
        <w:t>, Оператор может:</w:t>
      </w:r>
    </w:p>
    <w:p w:rsidR="00E974B9" w:rsidRPr="00F863D8" w:rsidRDefault="00E974B9" w:rsidP="00E974B9">
      <w:pPr>
        <w:jc w:val="both"/>
        <w:rPr>
          <w:lang w:val="ru-RU"/>
        </w:rPr>
      </w:pPr>
      <w:r w:rsidRPr="00F863D8">
        <w:rPr>
          <w:lang w:val="ru-RU"/>
        </w:rPr>
        <w:t>9.2.1. выступать лицом, принимающим оплату от пользователя за заказ, в том числе в качестве платежного агента, агента, комиссионера, информационного посредника либо иного участника расчетов - в той мере, в какой такая модель предусмотрена документами Сервиса, интерфейсом заказа, условиями подключения Партнера и законодательством Российской Федерации;</w:t>
      </w:r>
    </w:p>
    <w:p w:rsidR="00E974B9" w:rsidRPr="00F863D8" w:rsidRDefault="00E974B9" w:rsidP="00E974B9">
      <w:pPr>
        <w:jc w:val="both"/>
        <w:rPr>
          <w:lang w:val="ru-RU"/>
        </w:rPr>
      </w:pPr>
      <w:r w:rsidRPr="00F863D8">
        <w:rPr>
          <w:lang w:val="ru-RU"/>
        </w:rPr>
        <w:t>9.2.2. перечислять Партнеру денежные средства, причитающиеся ему по исполненным заказам, за вычетом вознаграждения Оператора, возвратов, компенсаций, удержаний, штрафов, корректировок и иных сумм, предусмотренных настоящей офертой, тарифами, дополнительными соглашениями либо вытекающих из фактического исполнения заказов;</w:t>
      </w:r>
    </w:p>
    <w:p w:rsidR="00E974B9" w:rsidRPr="00F863D8" w:rsidRDefault="00E974B9" w:rsidP="00E974B9">
      <w:pPr>
        <w:jc w:val="both"/>
        <w:rPr>
          <w:lang w:val="ru-RU"/>
        </w:rPr>
      </w:pPr>
      <w:r w:rsidRPr="00F863D8">
        <w:rPr>
          <w:lang w:val="ru-RU"/>
        </w:rPr>
        <w:t>9.2.3. не участвовать в приеме оплаты пользователя, если соответствующая модель заказа предполагает прямой расчет пользователя с Партнером либо иную схему, отраженную в документах Сервиса.</w:t>
      </w:r>
    </w:p>
    <w:p w:rsidR="00E974B9" w:rsidRPr="00F863D8" w:rsidRDefault="00E974B9" w:rsidP="00E974B9">
      <w:pPr>
        <w:jc w:val="both"/>
        <w:rPr>
          <w:lang w:val="ru-RU"/>
        </w:rPr>
      </w:pPr>
      <w:r w:rsidRPr="00F863D8">
        <w:rPr>
          <w:lang w:val="ru-RU"/>
        </w:rPr>
        <w:t>9.3. Если денежные средства за заказ принимает Оператор, Партнер поручает Оператору принимать такие денежные средства в объеме, необходимом для исполнения модели Сервиса, учета заказов, возвратов, удержаний, перечисления причитающихся Партнеру сумм и исполнения иных связанных обязательств.</w:t>
      </w:r>
    </w:p>
    <w:p w:rsidR="00E974B9" w:rsidRPr="00F863D8" w:rsidRDefault="00E974B9" w:rsidP="00E974B9">
      <w:pPr>
        <w:jc w:val="both"/>
        <w:rPr>
          <w:lang w:val="ru-RU"/>
        </w:rPr>
      </w:pPr>
      <w:r w:rsidRPr="00F863D8">
        <w:rPr>
          <w:lang w:val="ru-RU"/>
        </w:rPr>
        <w:t>9.4. Если иное не согласовано Сторонами в письменной форме либо не вытекает из интерфейса Сервиса, отчетного периода и модели заказа, перечисление Партнеру денежных средств за исполненные заказы осуществляется Оператором еженедельно, за отчетный период с понедельника по воскресенье включительно, не позднее 3 (трех) рабочих дней после окончания соответствующего отчетного периода.</w:t>
      </w:r>
    </w:p>
    <w:p w:rsidR="00E974B9" w:rsidRPr="00F863D8" w:rsidRDefault="00E974B9" w:rsidP="00E974B9">
      <w:pPr>
        <w:jc w:val="both"/>
        <w:rPr>
          <w:lang w:val="ru-RU"/>
        </w:rPr>
      </w:pPr>
      <w:r w:rsidRPr="00F863D8">
        <w:rPr>
          <w:lang w:val="ru-RU"/>
        </w:rPr>
        <w:t>9.5. Основанием для расчета между Сторонами являются сведения Сервиса, реестры заказов, отчеты Оператора, электронные акты, данные личного кабинета Партнера, а при необходимости - данные кассовых, банковских, бухгалтерских и иных учетных систем, подтверждающих прием оплаты, возвраты, удержания и перечисления.</w:t>
      </w:r>
    </w:p>
    <w:p w:rsidR="00E974B9" w:rsidRPr="00F863D8" w:rsidRDefault="00E974B9" w:rsidP="00E974B9">
      <w:pPr>
        <w:jc w:val="both"/>
        <w:rPr>
          <w:lang w:val="ru-RU"/>
        </w:rPr>
      </w:pPr>
      <w:r w:rsidRPr="00F863D8">
        <w:rPr>
          <w:lang w:val="ru-RU"/>
        </w:rPr>
        <w:t>9.6. Если иное не согласовано Сторонами, Оператор вправе удержать из сумм, подлежащих перечислению Партнеру:</w:t>
      </w:r>
    </w:p>
    <w:p w:rsidR="00E974B9" w:rsidRPr="00F863D8" w:rsidRDefault="00E974B9" w:rsidP="00E974B9">
      <w:pPr>
        <w:jc w:val="both"/>
        <w:rPr>
          <w:lang w:val="ru-RU"/>
        </w:rPr>
      </w:pPr>
      <w:r w:rsidRPr="00F863D8">
        <w:rPr>
          <w:lang w:val="ru-RU"/>
        </w:rPr>
        <w:t>9.6.1. вознаграждение Оператора в размере и порядке, установленном тарифами, дополнительным соглашением, условиями подключения Партнера либо согласованной коммерческой моделью;</w:t>
      </w:r>
    </w:p>
    <w:p w:rsidR="00E974B9" w:rsidRPr="00F863D8" w:rsidRDefault="00E974B9" w:rsidP="00E974B9">
      <w:pPr>
        <w:jc w:val="both"/>
        <w:rPr>
          <w:lang w:val="ru-RU"/>
        </w:rPr>
      </w:pPr>
      <w:r w:rsidRPr="00F863D8">
        <w:rPr>
          <w:lang w:val="ru-RU"/>
        </w:rPr>
        <w:t>9.6.2. суммы возвратов пользователям, если возврат обусловлен обстоятельствами, относящимися к зоне ответственности Партнера, включая ненадлежащее качество товара, блюда, неправильную комплектацию, отсутствие части заказа, передачу просроченного товара, несоответствие описанию, нарушение обязательных требований к товару, упаковке, маркировке или иные аналогичные случаи;</w:t>
      </w:r>
    </w:p>
    <w:p w:rsidR="00E974B9" w:rsidRPr="00F863D8" w:rsidRDefault="00E974B9" w:rsidP="00E974B9">
      <w:pPr>
        <w:jc w:val="both"/>
        <w:rPr>
          <w:lang w:val="ru-RU"/>
        </w:rPr>
      </w:pPr>
      <w:r w:rsidRPr="00F863D8">
        <w:rPr>
          <w:lang w:val="ru-RU"/>
        </w:rPr>
        <w:t>9.6.3. суммы компенсаций, скидок, бонусов, возвратов и иных выплат пользователю, произведенных Оператором в целях урегулирования претензии, если такая претензия возникла по причинам, относящимся к зоне ответственности Партнера;</w:t>
      </w:r>
    </w:p>
    <w:p w:rsidR="00E974B9" w:rsidRPr="00F863D8" w:rsidRDefault="00E974B9" w:rsidP="00E974B9">
      <w:pPr>
        <w:jc w:val="both"/>
        <w:rPr>
          <w:lang w:val="ru-RU"/>
        </w:rPr>
      </w:pPr>
      <w:r w:rsidRPr="00F863D8">
        <w:rPr>
          <w:lang w:val="ru-RU"/>
        </w:rPr>
        <w:t>9.6.4. стоимость логистики, повторной доставки, возврата товара, утилизации, хранения, курьерского ожидания, холостого выезда либо иные разумно подтвержденные расходы Оператора, если такие расходы возникли вследствие действий / бездействия Партнера, ненадлежащей подготовки заказа, несвоевременной передачи заказа, отмены заказа Партнером, отсутствия товара, неверной информации о наличии, составе, весе, характеристиках товара либо иных обстоятельств в зоне ответственности Партнера;</w:t>
      </w:r>
    </w:p>
    <w:p w:rsidR="00E974B9" w:rsidRPr="00F863D8" w:rsidRDefault="00E974B9" w:rsidP="00E974B9">
      <w:pPr>
        <w:jc w:val="both"/>
        <w:rPr>
          <w:lang w:val="ru-RU"/>
        </w:rPr>
      </w:pPr>
      <w:r w:rsidRPr="00F863D8">
        <w:rPr>
          <w:lang w:val="ru-RU"/>
        </w:rPr>
        <w:lastRenderedPageBreak/>
        <w:t>9.6.5. иные суммы, прямо предусмотренные настоящей офертой, дополнительными соглашениями либо письменными договоренностями Сторон.</w:t>
      </w:r>
    </w:p>
    <w:p w:rsidR="00E974B9" w:rsidRPr="00F863D8" w:rsidRDefault="00E974B9" w:rsidP="00E974B9">
      <w:pPr>
        <w:jc w:val="both"/>
        <w:rPr>
          <w:lang w:val="ru-RU"/>
        </w:rPr>
      </w:pPr>
      <w:r w:rsidRPr="00F863D8">
        <w:rPr>
          <w:lang w:val="ru-RU"/>
        </w:rPr>
        <w:t>9.7. Если возврат, компенсация, скидка, повторная доставка, списание или иной расход возникли вследствие действий / бездействия Оператора, привлеченного им курьера, технического сбоя на стороне Оператора либо иных обстоятельств, находящихся в зоне ответственности Оператора, такие суммы не подлежат удержанию с Партнера, а если были удержаны - подлежат зачету или возврату Партнеру в ближайший расчетный период.</w:t>
      </w:r>
    </w:p>
    <w:p w:rsidR="00E974B9" w:rsidRPr="00F863D8" w:rsidRDefault="00E974B9" w:rsidP="00E974B9">
      <w:pPr>
        <w:jc w:val="both"/>
        <w:rPr>
          <w:lang w:val="ru-RU"/>
        </w:rPr>
      </w:pPr>
      <w:r w:rsidRPr="00F863D8">
        <w:rPr>
          <w:lang w:val="ru-RU"/>
        </w:rPr>
        <w:t>9.8. Если заказ не был вручен пользователю или был отменен, распределение денежных обязательств между Сторонами определяется по следующим общим правилам, если иное не согласовано Сторонами отдельно:</w:t>
      </w:r>
    </w:p>
    <w:p w:rsidR="00E974B9" w:rsidRPr="00F863D8" w:rsidRDefault="00E974B9" w:rsidP="00E974B9">
      <w:pPr>
        <w:jc w:val="both"/>
        <w:rPr>
          <w:lang w:val="ru-RU"/>
        </w:rPr>
      </w:pPr>
      <w:r w:rsidRPr="00F863D8">
        <w:rPr>
          <w:lang w:val="ru-RU"/>
        </w:rPr>
        <w:t>9.8.1. если заказ не исполнен или возврат произведен по причинам, находящимся в зоне ответственности Партнера, Оператор вправе не перечислять Партнеру стоимость такого заказа либо удержать ранее перечисленные суммы в части, соответствующей возврату, компенсации и иным обоснованным расходам;</w:t>
      </w:r>
    </w:p>
    <w:p w:rsidR="00E974B9" w:rsidRPr="00F863D8" w:rsidRDefault="00E974B9" w:rsidP="00E974B9">
      <w:pPr>
        <w:jc w:val="both"/>
        <w:rPr>
          <w:lang w:val="ru-RU"/>
        </w:rPr>
      </w:pPr>
      <w:r w:rsidRPr="00F863D8">
        <w:rPr>
          <w:lang w:val="ru-RU"/>
        </w:rPr>
        <w:t>9.8.2. если заказ не исполнен или возврат произведен по причинам, находящимся в зоне ответственности Оператора либо привлеченного им курьера / службы доставки, стоимость товара / заказа, причитающаяся Партнеру, подлежит перечислению Партнеру в полном объеме либо в согласованной части, если товар был надлежащим и готовым к передаче;</w:t>
      </w:r>
    </w:p>
    <w:p w:rsidR="00E974B9" w:rsidRPr="00F863D8" w:rsidRDefault="00E974B9" w:rsidP="00E974B9">
      <w:pPr>
        <w:jc w:val="both"/>
        <w:rPr>
          <w:lang w:val="ru-RU"/>
        </w:rPr>
      </w:pPr>
      <w:r w:rsidRPr="00F863D8">
        <w:rPr>
          <w:lang w:val="ru-RU"/>
        </w:rPr>
        <w:t>9.8.3. если заказ не был вручен по причинам, связанным с пользователем, получателем заказа либо смешанными обстоятельствами, Стороны исходят из фактической судьбы товара, возможности его повторной реализации, сохранности, понесенных расходов и зоны ответственности каждой из Сторон; при необходимости соответствующие суммы фиксируются в отчете, отдельном акте, реестре либо переписке Сторон.</w:t>
      </w:r>
    </w:p>
    <w:p w:rsidR="00E974B9" w:rsidRPr="00F863D8" w:rsidRDefault="00E974B9" w:rsidP="00E974B9">
      <w:pPr>
        <w:jc w:val="both"/>
        <w:rPr>
          <w:lang w:val="ru-RU"/>
        </w:rPr>
      </w:pPr>
      <w:r w:rsidRPr="00F863D8">
        <w:rPr>
          <w:lang w:val="ru-RU"/>
        </w:rPr>
        <w:t xml:space="preserve">9.9. Если заказ содержит весовые, заменяемые, комплектуемые либо иным образом корректируемые позиции, расчет между Сторонами производится исходя из фактически подтвержденного и исполненного состава заказа, согласованного с пользователем в порядке, применяемом в сервисе </w:t>
      </w:r>
      <w:proofErr w:type="spellStart"/>
      <w:r>
        <w:t>Gonec</w:t>
      </w:r>
      <w:proofErr w:type="spellEnd"/>
      <w:r w:rsidRPr="00F863D8">
        <w:rPr>
          <w:lang w:val="ru-RU"/>
        </w:rPr>
        <w:t>.</w:t>
      </w:r>
    </w:p>
    <w:p w:rsidR="00E974B9" w:rsidRPr="00F863D8" w:rsidRDefault="00E974B9" w:rsidP="00E974B9">
      <w:pPr>
        <w:jc w:val="both"/>
        <w:rPr>
          <w:lang w:val="ru-RU"/>
        </w:rPr>
      </w:pPr>
      <w:r w:rsidRPr="00F863D8">
        <w:rPr>
          <w:lang w:val="ru-RU"/>
        </w:rPr>
        <w:t>9.10. Вознаграждение Оператора считается начисленным за соответствующий заказ с момента, когда заказ был надлежащим образом принят Сервисом к сопровождению, либо в ином порядке, прямо предусмотренном тарифами / дополнительным соглашением.</w:t>
      </w:r>
    </w:p>
    <w:p w:rsidR="00E974B9" w:rsidRPr="00F863D8" w:rsidRDefault="00E974B9" w:rsidP="00E974B9">
      <w:pPr>
        <w:jc w:val="both"/>
        <w:rPr>
          <w:lang w:val="ru-RU"/>
        </w:rPr>
      </w:pPr>
      <w:r w:rsidRPr="00F863D8">
        <w:rPr>
          <w:lang w:val="ru-RU"/>
        </w:rPr>
        <w:t>9.11. Отчет Оператора / реестр заказов / электронный акт, сформированный в Сервисе либо направленный Партнеру по электронной почте, в мессенджере или через личный кабинет, считается принятым Партнером, если в течение 5 (пяти) рабочих дней с даты его направления Партнер не представил мотивированные письменные возражения с указанием спорных заказов, сумм и оснований несогласия.</w:t>
      </w:r>
    </w:p>
    <w:p w:rsidR="00E974B9" w:rsidRPr="00F863D8" w:rsidRDefault="00E974B9" w:rsidP="00E974B9">
      <w:pPr>
        <w:jc w:val="both"/>
        <w:rPr>
          <w:lang w:val="ru-RU"/>
        </w:rPr>
      </w:pPr>
      <w:r w:rsidRPr="00F863D8">
        <w:rPr>
          <w:lang w:val="ru-RU"/>
        </w:rPr>
        <w:t>9.12. При наличии возражений Партнера Стороны обязуются добросовестно проверить спорные заказы, переписку, сведения Сервиса, кассовые и банковские данные, сведения о возвратах, статусах доставки, претензиях пользователей и иные относимые материалы, после чего скорректировать расчеты в подтвержденной части.</w:t>
      </w:r>
    </w:p>
    <w:p w:rsidR="00E974B9" w:rsidRPr="00F863D8" w:rsidRDefault="00E974B9" w:rsidP="00E974B9">
      <w:pPr>
        <w:jc w:val="both"/>
        <w:rPr>
          <w:lang w:val="ru-RU"/>
        </w:rPr>
      </w:pPr>
      <w:r w:rsidRPr="00F863D8">
        <w:rPr>
          <w:lang w:val="ru-RU"/>
        </w:rPr>
        <w:t>9.13. Если по итогам сверки выявлена переплата Партнеру, Оператор вправе удержать соответствующую сумму из ближайших перечислений Партнеру либо потребовать ее возврата. Если выявлена недоплата Партнеру, Оператор обязан включить такую сумму в ближайший расчетный период либо перечислить ее отдельно в разумный срок.</w:t>
      </w:r>
    </w:p>
    <w:p w:rsidR="006E5C50" w:rsidRPr="007D1307" w:rsidRDefault="00E974B9" w:rsidP="00E974B9">
      <w:pPr>
        <w:jc w:val="both"/>
        <w:rPr>
          <w:lang w:val="ru-RU"/>
        </w:rPr>
      </w:pPr>
      <w:r w:rsidRPr="00F863D8">
        <w:rPr>
          <w:lang w:val="ru-RU"/>
        </w:rPr>
        <w:t xml:space="preserve">9.14. Если модель сотрудничества предполагает оформление актов оказанных услуг, актов сверки, агентских отчетов, отчетов платежного агента, реестров заказов или иных расчетных документов, такие документы могут формироваться в электронном виде и признаваться Сторонами надлежащими доказательствами объема заказов, удержаний и расчетов при условии, что из них можно достоверно установить содержание операции и ее связь с деятельностью </w:t>
      </w:r>
      <w:proofErr w:type="gramStart"/>
      <w:r w:rsidRPr="00F863D8">
        <w:rPr>
          <w:lang w:val="ru-RU"/>
        </w:rPr>
        <w:t>Партнера.</w:t>
      </w:r>
      <w:r w:rsidR="007D1307" w:rsidRPr="007D1307">
        <w:rPr>
          <w:lang w:val="ru-RU"/>
        </w:rPr>
        <w:t>.</w:t>
      </w:r>
      <w:proofErr w:type="gramEnd"/>
    </w:p>
    <w:p w:rsidR="006E5C50" w:rsidRPr="005021A1" w:rsidRDefault="007D1307" w:rsidP="005021A1">
      <w:pPr>
        <w:jc w:val="center"/>
        <w:rPr>
          <w:b/>
          <w:lang w:val="ru-RU"/>
        </w:rPr>
      </w:pPr>
      <w:r w:rsidRPr="005021A1">
        <w:rPr>
          <w:b/>
          <w:lang w:val="ru-RU"/>
        </w:rPr>
        <w:lastRenderedPageBreak/>
        <w:t>10. Персональные данные и конфиденциальность</w:t>
      </w:r>
    </w:p>
    <w:p w:rsidR="006E5C50" w:rsidRPr="007D1307" w:rsidRDefault="007D1307">
      <w:pPr>
        <w:jc w:val="both"/>
        <w:rPr>
          <w:lang w:val="ru-RU"/>
        </w:rPr>
      </w:pPr>
      <w:r w:rsidRPr="007D1307">
        <w:rPr>
          <w:lang w:val="ru-RU"/>
        </w:rPr>
        <w:t>10.1. Стороны признают, что при исполнении настоящего договора возможна обработка персональных данных пользователей, представителей Партнера, работников, исполнителей и иных лиц.</w:t>
      </w:r>
    </w:p>
    <w:p w:rsidR="006E5C50" w:rsidRPr="007D1307" w:rsidRDefault="007D1307">
      <w:pPr>
        <w:jc w:val="both"/>
        <w:rPr>
          <w:lang w:val="ru-RU"/>
        </w:rPr>
      </w:pPr>
      <w:r w:rsidRPr="007D1307">
        <w:rPr>
          <w:lang w:val="ru-RU"/>
        </w:rPr>
        <w:t>10.2. Каждая из сторон обязуется соблюдать требования законодательства Российской Федерации о персональных данных в части осуществляемой ею обработки.</w:t>
      </w:r>
    </w:p>
    <w:p w:rsidR="006E5C50" w:rsidRPr="007D1307" w:rsidRDefault="007D1307">
      <w:pPr>
        <w:jc w:val="both"/>
        <w:rPr>
          <w:lang w:val="ru-RU"/>
        </w:rPr>
      </w:pPr>
      <w:r w:rsidRPr="007D1307">
        <w:rPr>
          <w:lang w:val="ru-RU"/>
        </w:rPr>
        <w:t>10.3. Партнер обязуется использовать персональные данные пользователей, полученные через Сервис, исключительно в целях исполнения конкретного заказа, урегулирования связанных с ним вопросов, исполнения обязанностей, возложенных законом, и не использовать такие данные для самостоятельных рекламных рассылок, создания собственной клиентской базы, передачи третьим лицам либо иных целей, не связанных с исполнением заказа, если иное прямо не согласовано с Оператором и не допускается законодательством Российской Федерации.</w:t>
      </w:r>
    </w:p>
    <w:p w:rsidR="005021A1" w:rsidRDefault="007D1307">
      <w:pPr>
        <w:jc w:val="both"/>
        <w:rPr>
          <w:lang w:val="ru-RU"/>
        </w:rPr>
      </w:pPr>
      <w:r w:rsidRPr="007D1307">
        <w:rPr>
          <w:lang w:val="ru-RU"/>
        </w:rPr>
        <w:t>10.4. В зависимости от модели взаимодействия Партнер:</w:t>
      </w:r>
    </w:p>
    <w:p w:rsidR="006E5C50" w:rsidRPr="007D1307" w:rsidRDefault="005021A1" w:rsidP="005021A1">
      <w:pPr>
        <w:ind w:firstLine="0"/>
        <w:jc w:val="both"/>
        <w:rPr>
          <w:lang w:val="ru-RU"/>
        </w:rPr>
      </w:pPr>
      <w:r>
        <w:rPr>
          <w:lang w:val="ru-RU"/>
        </w:rPr>
        <w:t>-</w:t>
      </w:r>
      <w:r w:rsidR="007D1307" w:rsidRPr="007D1307">
        <w:rPr>
          <w:lang w:val="ru-RU"/>
        </w:rPr>
        <w:t xml:space="preserve"> либо обрабатывает персональные данные пользователей по поручению Оператора в пределах, установленных настоящей офертой и отдельными условиями;</w:t>
      </w:r>
      <w:r w:rsidR="007D1307" w:rsidRPr="007D1307">
        <w:rPr>
          <w:lang w:val="ru-RU"/>
        </w:rPr>
        <w:br/>
      </w:r>
      <w:r>
        <w:rPr>
          <w:lang w:val="ru-RU"/>
        </w:rPr>
        <w:t>-</w:t>
      </w:r>
      <w:r w:rsidR="007D1307" w:rsidRPr="007D1307">
        <w:rPr>
          <w:lang w:val="ru-RU"/>
        </w:rPr>
        <w:t xml:space="preserve"> либо выступает самостоятельным оператором персональных данных в той части, в которой Партнер самостоятельно определяет цели и способы обработки данных, необходимых для исполнения его собственных обязательств перед пользователем и соблюдения законодательства.</w:t>
      </w:r>
    </w:p>
    <w:p w:rsidR="005021A1" w:rsidRDefault="007D1307">
      <w:pPr>
        <w:jc w:val="both"/>
        <w:rPr>
          <w:lang w:val="ru-RU"/>
        </w:rPr>
      </w:pPr>
      <w:r w:rsidRPr="007D1307">
        <w:rPr>
          <w:lang w:val="ru-RU"/>
        </w:rPr>
        <w:t>10.5. Если Партнер обрабатывает персональные данные по поручению Оператора, Партнер обязуется:</w:t>
      </w:r>
    </w:p>
    <w:p w:rsidR="005021A1" w:rsidRDefault="005021A1" w:rsidP="005021A1">
      <w:pPr>
        <w:ind w:firstLine="0"/>
        <w:jc w:val="both"/>
        <w:rPr>
          <w:lang w:val="ru-RU"/>
        </w:rPr>
      </w:pPr>
      <w:r>
        <w:rPr>
          <w:lang w:val="ru-RU"/>
        </w:rPr>
        <w:t>-</w:t>
      </w:r>
      <w:r w:rsidR="007D1307" w:rsidRPr="007D1307">
        <w:rPr>
          <w:lang w:val="ru-RU"/>
        </w:rPr>
        <w:t xml:space="preserve"> соблюдать конфиденциальность персональных данных;</w:t>
      </w:r>
    </w:p>
    <w:p w:rsidR="005021A1" w:rsidRDefault="005021A1" w:rsidP="005021A1">
      <w:pPr>
        <w:ind w:firstLine="0"/>
        <w:jc w:val="both"/>
        <w:rPr>
          <w:lang w:val="ru-RU"/>
        </w:rPr>
      </w:pPr>
      <w:r>
        <w:rPr>
          <w:lang w:val="ru-RU"/>
        </w:rPr>
        <w:t>-</w:t>
      </w:r>
      <w:r w:rsidR="007D1307" w:rsidRPr="007D1307">
        <w:rPr>
          <w:lang w:val="ru-RU"/>
        </w:rPr>
        <w:t xml:space="preserve"> обеспечивать безопасность персональных данных и ограничивать доступ к ним;</w:t>
      </w:r>
    </w:p>
    <w:p w:rsidR="005021A1" w:rsidRDefault="005021A1" w:rsidP="005021A1">
      <w:pPr>
        <w:ind w:firstLine="0"/>
        <w:jc w:val="both"/>
        <w:rPr>
          <w:lang w:val="ru-RU"/>
        </w:rPr>
      </w:pPr>
      <w:r>
        <w:rPr>
          <w:lang w:val="ru-RU"/>
        </w:rPr>
        <w:t>-</w:t>
      </w:r>
      <w:r w:rsidR="007D1307" w:rsidRPr="007D1307">
        <w:rPr>
          <w:lang w:val="ru-RU"/>
        </w:rPr>
        <w:t xml:space="preserve"> не допускать обработку, не соответствующую целям поручения;</w:t>
      </w:r>
    </w:p>
    <w:p w:rsidR="006E5C50" w:rsidRPr="007D1307" w:rsidRDefault="005021A1" w:rsidP="005021A1">
      <w:pPr>
        <w:ind w:firstLine="0"/>
        <w:jc w:val="both"/>
        <w:rPr>
          <w:lang w:val="ru-RU"/>
        </w:rPr>
      </w:pPr>
      <w:r>
        <w:rPr>
          <w:lang w:val="ru-RU"/>
        </w:rPr>
        <w:t>-</w:t>
      </w:r>
      <w:r w:rsidR="007D1307" w:rsidRPr="007D1307">
        <w:rPr>
          <w:lang w:val="ru-RU"/>
        </w:rPr>
        <w:t xml:space="preserve"> по требованию Оператора предоставлять сведения о мерах защиты данных и об исполнении поручения;</w:t>
      </w:r>
      <w:r w:rsidR="007D1307" w:rsidRPr="007D1307">
        <w:rPr>
          <w:lang w:val="ru-RU"/>
        </w:rPr>
        <w:br/>
      </w:r>
      <w:r>
        <w:rPr>
          <w:lang w:val="ru-RU"/>
        </w:rPr>
        <w:t>-</w:t>
      </w:r>
      <w:r w:rsidR="007D1307" w:rsidRPr="007D1307">
        <w:rPr>
          <w:lang w:val="ru-RU"/>
        </w:rPr>
        <w:t xml:space="preserve"> уведомлять Оператора о нарушениях безопасности персональных данных, ставших известными Партнеру.</w:t>
      </w:r>
    </w:p>
    <w:p w:rsidR="006E5C50" w:rsidRPr="007D1307" w:rsidRDefault="007D1307">
      <w:pPr>
        <w:jc w:val="both"/>
        <w:rPr>
          <w:lang w:val="ru-RU"/>
        </w:rPr>
      </w:pPr>
      <w:r w:rsidRPr="007D1307">
        <w:rPr>
          <w:lang w:val="ru-RU"/>
        </w:rPr>
        <w:t>10.6. Стороны обязуются не раскрывать конфиденциальную информацию, ставшую им известной в связи с исполнением настоящей оферты, за исключением случаев, предусмотренных законодательством Российской Федерации или необходимых для исполнения договора.</w:t>
      </w:r>
    </w:p>
    <w:p w:rsidR="006E5C50" w:rsidRPr="005021A1" w:rsidRDefault="007D1307" w:rsidP="005021A1">
      <w:pPr>
        <w:jc w:val="center"/>
        <w:rPr>
          <w:b/>
          <w:lang w:val="ru-RU"/>
        </w:rPr>
      </w:pPr>
      <w:r w:rsidRPr="005021A1">
        <w:rPr>
          <w:b/>
          <w:lang w:val="ru-RU"/>
        </w:rPr>
        <w:t>11. Ответственность сторон</w:t>
      </w:r>
    </w:p>
    <w:p w:rsidR="006E5C50" w:rsidRPr="007D1307" w:rsidRDefault="007D1307">
      <w:pPr>
        <w:jc w:val="both"/>
        <w:rPr>
          <w:lang w:val="ru-RU"/>
        </w:rPr>
      </w:pPr>
      <w:r w:rsidRPr="007D1307">
        <w:rPr>
          <w:lang w:val="ru-RU"/>
        </w:rPr>
        <w:t>11.1. За неисполнение или ненадлежащее исполнение обязательств стороны несут ответственность в соответствии с законодательством Российской Федерации и настоящей офертой.</w:t>
      </w:r>
    </w:p>
    <w:p w:rsidR="005021A1" w:rsidRDefault="007D1307">
      <w:pPr>
        <w:jc w:val="both"/>
        <w:rPr>
          <w:lang w:val="ru-RU"/>
        </w:rPr>
      </w:pPr>
      <w:r w:rsidRPr="007D1307">
        <w:rPr>
          <w:lang w:val="ru-RU"/>
        </w:rPr>
        <w:t>11.2. Партнер несет ответственность, в частности, за:</w:t>
      </w:r>
    </w:p>
    <w:p w:rsidR="005021A1" w:rsidRDefault="005021A1" w:rsidP="005021A1">
      <w:pPr>
        <w:ind w:firstLine="0"/>
        <w:jc w:val="both"/>
        <w:rPr>
          <w:lang w:val="ru-RU"/>
        </w:rPr>
      </w:pPr>
      <w:r>
        <w:rPr>
          <w:lang w:val="ru-RU"/>
        </w:rPr>
        <w:t>-</w:t>
      </w:r>
      <w:r w:rsidR="007D1307" w:rsidRPr="007D1307">
        <w:rPr>
          <w:lang w:val="ru-RU"/>
        </w:rPr>
        <w:t xml:space="preserve"> недостоверность сведений о себе и о предлагаемых товарах / услугах;</w:t>
      </w:r>
    </w:p>
    <w:p w:rsidR="005021A1" w:rsidRDefault="005021A1" w:rsidP="005021A1">
      <w:pPr>
        <w:ind w:firstLine="0"/>
        <w:jc w:val="both"/>
        <w:rPr>
          <w:lang w:val="ru-RU"/>
        </w:rPr>
      </w:pPr>
      <w:r>
        <w:rPr>
          <w:lang w:val="ru-RU"/>
        </w:rPr>
        <w:t>-</w:t>
      </w:r>
      <w:r w:rsidR="007D1307" w:rsidRPr="007D1307">
        <w:rPr>
          <w:lang w:val="ru-RU"/>
        </w:rPr>
        <w:t xml:space="preserve"> нарушение прав потребителей в части качества, состава, безопасности, комплектности, сроков годности, обязательной информации о товаре / услуге, если соответствующая обязанность лежит на Партнере;</w:t>
      </w:r>
    </w:p>
    <w:p w:rsidR="005021A1" w:rsidRDefault="005021A1" w:rsidP="005021A1">
      <w:pPr>
        <w:ind w:firstLine="0"/>
        <w:jc w:val="both"/>
        <w:rPr>
          <w:lang w:val="ru-RU"/>
        </w:rPr>
      </w:pPr>
      <w:r>
        <w:rPr>
          <w:lang w:val="ru-RU"/>
        </w:rPr>
        <w:t>-</w:t>
      </w:r>
      <w:r w:rsidR="007D1307" w:rsidRPr="007D1307">
        <w:rPr>
          <w:lang w:val="ru-RU"/>
        </w:rPr>
        <w:t xml:space="preserve"> нарушение требований законодательства о персональных данных в той части, за которую отвечает Партнер;</w:t>
      </w:r>
    </w:p>
    <w:p w:rsidR="006E5C50" w:rsidRPr="007D1307" w:rsidRDefault="005021A1" w:rsidP="005021A1">
      <w:pPr>
        <w:ind w:firstLine="0"/>
        <w:jc w:val="both"/>
        <w:rPr>
          <w:lang w:val="ru-RU"/>
        </w:rPr>
      </w:pPr>
      <w:r>
        <w:rPr>
          <w:lang w:val="ru-RU"/>
        </w:rPr>
        <w:t>-</w:t>
      </w:r>
      <w:r w:rsidR="007D1307" w:rsidRPr="007D1307">
        <w:rPr>
          <w:lang w:val="ru-RU"/>
        </w:rPr>
        <w:t xml:space="preserve"> неправомерное использование результатов интеллектуальной деятельности, брендов, изображений, рецептур, контента и иных объектов, предоставленных для размещения в Сервисе;</w:t>
      </w:r>
      <w:r w:rsidR="007D1307" w:rsidRPr="007D1307">
        <w:rPr>
          <w:lang w:val="ru-RU"/>
        </w:rPr>
        <w:br/>
      </w:r>
      <w:r>
        <w:rPr>
          <w:lang w:val="ru-RU"/>
        </w:rPr>
        <w:t>-</w:t>
      </w:r>
      <w:r w:rsidR="007D1307" w:rsidRPr="007D1307">
        <w:rPr>
          <w:lang w:val="ru-RU"/>
        </w:rPr>
        <w:t xml:space="preserve"> убытки, штрафы, претензии и санкции, возникшие вследствие нарушений Партнера.</w:t>
      </w:r>
    </w:p>
    <w:p w:rsidR="006E5C50" w:rsidRDefault="007D1307" w:rsidP="00E974B9">
      <w:pPr>
        <w:jc w:val="both"/>
        <w:rPr>
          <w:lang w:val="ru-RU"/>
        </w:rPr>
      </w:pPr>
      <w:r w:rsidRPr="007D1307">
        <w:rPr>
          <w:lang w:val="ru-RU"/>
        </w:rPr>
        <w:t xml:space="preserve">11.3. Оператор не отвечает за качество, безопасность, комплектность, потребительские свойства и соответствие товара / услуги обязательным требованиям в той части, которая зависит </w:t>
      </w:r>
      <w:r w:rsidRPr="007D1307">
        <w:rPr>
          <w:lang w:val="ru-RU"/>
        </w:rPr>
        <w:lastRenderedPageBreak/>
        <w:t>от Партнера, если Оператор не является продавцом / изготовителем / исполнителем соответствующего товара / услуги.</w:t>
      </w:r>
    </w:p>
    <w:p w:rsidR="00E974B9" w:rsidRPr="00F863D8" w:rsidRDefault="00E974B9" w:rsidP="00E974B9">
      <w:pPr>
        <w:jc w:val="both"/>
        <w:rPr>
          <w:lang w:val="ru-RU"/>
        </w:rPr>
      </w:pPr>
      <w:r w:rsidRPr="00F863D8">
        <w:rPr>
          <w:lang w:val="ru-RU"/>
        </w:rPr>
        <w:t>11.4. Партнер несет ответственность перед Оператором за убытки, расходы, возвраты, компенсации пользователям, штрафы, претензии и иные потери, возникшие вследствие:</w:t>
      </w:r>
    </w:p>
    <w:p w:rsidR="00E974B9" w:rsidRPr="00F863D8" w:rsidRDefault="00E974B9" w:rsidP="00E974B9">
      <w:pPr>
        <w:jc w:val="both"/>
        <w:rPr>
          <w:lang w:val="ru-RU"/>
        </w:rPr>
      </w:pPr>
      <w:r w:rsidRPr="00F863D8">
        <w:rPr>
          <w:lang w:val="ru-RU"/>
        </w:rPr>
        <w:t>- передачи недостоверной информации о товаре, его составе, весе, цене, наличии, сроке годности, обязательных свойствах или ограничениях;</w:t>
      </w:r>
    </w:p>
    <w:p w:rsidR="00E974B9" w:rsidRPr="00F863D8" w:rsidRDefault="00E974B9" w:rsidP="00E974B9">
      <w:pPr>
        <w:jc w:val="both"/>
        <w:rPr>
          <w:lang w:val="ru-RU"/>
        </w:rPr>
      </w:pPr>
      <w:r w:rsidRPr="00F863D8">
        <w:rPr>
          <w:lang w:val="ru-RU"/>
        </w:rPr>
        <w:t>- отмены заказа, отсутствия товара, передачи товара ненадлежащего качества, нарушения сроков приготовления / готовности, неправильной комплектации, отсутствия обязательной маркировки либо иных нарушений в зоне ответственности Партнера;</w:t>
      </w:r>
    </w:p>
    <w:p w:rsidR="00E974B9" w:rsidRPr="00F863D8" w:rsidRDefault="00E974B9" w:rsidP="00E974B9">
      <w:pPr>
        <w:jc w:val="both"/>
        <w:rPr>
          <w:lang w:val="ru-RU"/>
        </w:rPr>
      </w:pPr>
      <w:r w:rsidRPr="00F863D8">
        <w:rPr>
          <w:lang w:val="ru-RU"/>
        </w:rPr>
        <w:t>- неправомерного отказа от исполнения заказа либо несвоевременной передачи заказа в доставку;</w:t>
      </w:r>
    </w:p>
    <w:p w:rsidR="00E974B9" w:rsidRPr="00F863D8" w:rsidRDefault="00E974B9" w:rsidP="00E974B9">
      <w:pPr>
        <w:jc w:val="both"/>
        <w:rPr>
          <w:lang w:val="ru-RU"/>
        </w:rPr>
      </w:pPr>
      <w:r w:rsidRPr="00F863D8">
        <w:rPr>
          <w:lang w:val="ru-RU"/>
        </w:rPr>
        <w:t>- нарушений Партнером законодательства о защите прав потребителей, санитарных требований, правил оборота отдельных категорий товаров, требований к маркировке, кассовой дисциплине и персональным данным в той части, которая относится к Партнеру.</w:t>
      </w:r>
    </w:p>
    <w:p w:rsidR="00E974B9" w:rsidRPr="00F863D8" w:rsidRDefault="00E974B9" w:rsidP="00E974B9">
      <w:pPr>
        <w:jc w:val="both"/>
        <w:rPr>
          <w:lang w:val="ru-RU"/>
        </w:rPr>
      </w:pPr>
      <w:r w:rsidRPr="00F863D8">
        <w:rPr>
          <w:lang w:val="ru-RU"/>
        </w:rPr>
        <w:t>11.5. Оператор несет ответственность перед Партнером за убытки и расходы Партнера, если они возникли вследствие доказанных нарушений со стороны Оператора или привлеченных им лиц, в том числе при утрате заказа, существенном повреждении заказа в процессе доставки, нарушении температурного режима при доставке, необоснованном удержании денежных средств либо ином нарушении расчетной модели в зоне ответственности Оператора.</w:t>
      </w:r>
    </w:p>
    <w:p w:rsidR="00E974B9" w:rsidRPr="00F863D8" w:rsidRDefault="00E974B9" w:rsidP="00E974B9">
      <w:pPr>
        <w:jc w:val="both"/>
        <w:rPr>
          <w:lang w:val="ru-RU"/>
        </w:rPr>
      </w:pPr>
      <w:r w:rsidRPr="00F863D8">
        <w:rPr>
          <w:lang w:val="ru-RU"/>
        </w:rPr>
        <w:t>11.6. Если пользователь предъявил претензию, возврат или требование о компенсации, Сторона, к зоне ответственности которой относится соответствующее нарушение, обязана возместить другой Стороне документально и разумно подтвержденные расходы, понесенные в связи с урегулированием такой ситуации.</w:t>
      </w:r>
    </w:p>
    <w:p w:rsidR="00E974B9" w:rsidRPr="00F863D8" w:rsidRDefault="00E974B9" w:rsidP="00E974B9">
      <w:pPr>
        <w:jc w:val="both"/>
        <w:rPr>
          <w:lang w:val="ru-RU"/>
        </w:rPr>
      </w:pPr>
      <w:r w:rsidRPr="00F863D8">
        <w:rPr>
          <w:lang w:val="ru-RU"/>
        </w:rPr>
        <w:t>11.7. При наличии смешанной вины или невозможности однозначно определить ответственную Сторону расходы и убытки распределяются между Сторонами соразмерно установленной зоне ответственности, а если определить такую пропорцию невозможно - в порядке переговоров с учетом добросовестности, документов по заказу, данных Сервиса и фактических обстоятельств.</w:t>
      </w:r>
    </w:p>
    <w:p w:rsidR="00E974B9" w:rsidRPr="007D1307" w:rsidRDefault="00E974B9" w:rsidP="00E974B9">
      <w:pPr>
        <w:jc w:val="both"/>
        <w:rPr>
          <w:lang w:val="ru-RU"/>
        </w:rPr>
      </w:pPr>
      <w:r w:rsidRPr="00F863D8">
        <w:rPr>
          <w:lang w:val="ru-RU"/>
        </w:rPr>
        <w:t>11.8. Если отдельные условия о штрафах, повышенных тарифах, компенсации ожидания курьера, специальных удержаниях, расходах по возвратам или иных коммерческих последствиях предусмотрены тарифами, дополнительными соглашениями или согласованными правилами подключения Партнера, применяются такие специальные условия в части, не противоречащей настоящей оферте и законодательству Российской Федерации</w:t>
      </w:r>
    </w:p>
    <w:p w:rsidR="006E5C50" w:rsidRPr="005021A1" w:rsidRDefault="007D1307" w:rsidP="005021A1">
      <w:pPr>
        <w:jc w:val="center"/>
        <w:rPr>
          <w:b/>
          <w:lang w:val="ru-RU"/>
        </w:rPr>
      </w:pPr>
      <w:r w:rsidRPr="005021A1">
        <w:rPr>
          <w:b/>
          <w:lang w:val="ru-RU"/>
        </w:rPr>
        <w:t>12. Приостановление доступа и расторжение</w:t>
      </w:r>
    </w:p>
    <w:p w:rsidR="002A7639" w:rsidRDefault="007D1307">
      <w:pPr>
        <w:jc w:val="both"/>
        <w:rPr>
          <w:lang w:val="ru-RU"/>
        </w:rPr>
      </w:pPr>
      <w:r w:rsidRPr="007D1307">
        <w:rPr>
          <w:lang w:val="ru-RU"/>
        </w:rPr>
        <w:t>12.1. Оператор вправе приостановить доступ Партнера к Сервису полностью или частично в случаях:</w:t>
      </w:r>
    </w:p>
    <w:p w:rsidR="002A7639" w:rsidRDefault="005021A1" w:rsidP="002A7639">
      <w:pPr>
        <w:ind w:firstLine="0"/>
        <w:jc w:val="both"/>
        <w:rPr>
          <w:lang w:val="ru-RU"/>
        </w:rPr>
      </w:pPr>
      <w:r>
        <w:rPr>
          <w:lang w:val="ru-RU"/>
        </w:rPr>
        <w:t>-</w:t>
      </w:r>
      <w:r w:rsidR="007D1307" w:rsidRPr="007D1307">
        <w:rPr>
          <w:lang w:val="ru-RU"/>
        </w:rPr>
        <w:t xml:space="preserve"> нарушения Партнером настоящей оферты;</w:t>
      </w:r>
    </w:p>
    <w:p w:rsidR="002A7639" w:rsidRDefault="005021A1" w:rsidP="002A7639">
      <w:pPr>
        <w:ind w:firstLine="0"/>
        <w:jc w:val="both"/>
        <w:rPr>
          <w:lang w:val="ru-RU"/>
        </w:rPr>
      </w:pPr>
      <w:r>
        <w:rPr>
          <w:lang w:val="ru-RU"/>
        </w:rPr>
        <w:t>-</w:t>
      </w:r>
      <w:r w:rsidR="007D1307" w:rsidRPr="007D1307">
        <w:rPr>
          <w:lang w:val="ru-RU"/>
        </w:rPr>
        <w:t xml:space="preserve"> нарушения требований законодательства Российской Федерации;</w:t>
      </w:r>
    </w:p>
    <w:p w:rsidR="002A7639" w:rsidRDefault="005021A1" w:rsidP="002A7639">
      <w:pPr>
        <w:ind w:firstLine="0"/>
        <w:jc w:val="both"/>
        <w:rPr>
          <w:lang w:val="ru-RU"/>
        </w:rPr>
      </w:pPr>
      <w:r>
        <w:rPr>
          <w:lang w:val="ru-RU"/>
        </w:rPr>
        <w:t>-</w:t>
      </w:r>
      <w:r w:rsidR="007D1307" w:rsidRPr="007D1307">
        <w:rPr>
          <w:lang w:val="ru-RU"/>
        </w:rPr>
        <w:t xml:space="preserve"> поступления обоснованных жалоб пользователей;</w:t>
      </w:r>
    </w:p>
    <w:p w:rsidR="002A7639" w:rsidRDefault="005021A1" w:rsidP="002A7639">
      <w:pPr>
        <w:ind w:firstLine="0"/>
        <w:jc w:val="both"/>
        <w:rPr>
          <w:lang w:val="ru-RU"/>
        </w:rPr>
      </w:pPr>
      <w:r>
        <w:rPr>
          <w:lang w:val="ru-RU"/>
        </w:rPr>
        <w:t>-</w:t>
      </w:r>
      <w:r w:rsidR="007D1307" w:rsidRPr="007D1307">
        <w:rPr>
          <w:lang w:val="ru-RU"/>
        </w:rPr>
        <w:t xml:space="preserve"> выявления недостоверных сведений, размещенных Партнером;</w:t>
      </w:r>
    </w:p>
    <w:p w:rsidR="002A7639" w:rsidRDefault="005021A1" w:rsidP="002A7639">
      <w:pPr>
        <w:ind w:firstLine="0"/>
        <w:jc w:val="both"/>
        <w:rPr>
          <w:lang w:val="ru-RU"/>
        </w:rPr>
      </w:pPr>
      <w:r>
        <w:rPr>
          <w:lang w:val="ru-RU"/>
        </w:rPr>
        <w:t>-</w:t>
      </w:r>
      <w:r w:rsidR="007D1307" w:rsidRPr="007D1307">
        <w:rPr>
          <w:lang w:val="ru-RU"/>
        </w:rPr>
        <w:t xml:space="preserve"> возникновения технических, правовых, финансовых либо </w:t>
      </w:r>
      <w:proofErr w:type="spellStart"/>
      <w:r w:rsidR="007D1307" w:rsidRPr="007D1307">
        <w:rPr>
          <w:lang w:val="ru-RU"/>
        </w:rPr>
        <w:t>репутационных</w:t>
      </w:r>
      <w:proofErr w:type="spellEnd"/>
      <w:r w:rsidR="007D1307" w:rsidRPr="007D1307">
        <w:rPr>
          <w:lang w:val="ru-RU"/>
        </w:rPr>
        <w:t xml:space="preserve"> рисков;</w:t>
      </w:r>
    </w:p>
    <w:p w:rsidR="006E5C50" w:rsidRPr="007D1307" w:rsidRDefault="005021A1" w:rsidP="002A7639">
      <w:pPr>
        <w:ind w:firstLine="0"/>
        <w:jc w:val="both"/>
        <w:rPr>
          <w:lang w:val="ru-RU"/>
        </w:rPr>
      </w:pPr>
      <w:r>
        <w:rPr>
          <w:lang w:val="ru-RU"/>
        </w:rPr>
        <w:t>-</w:t>
      </w:r>
      <w:r w:rsidR="007D1307" w:rsidRPr="007D1307">
        <w:rPr>
          <w:lang w:val="ru-RU"/>
        </w:rPr>
        <w:t xml:space="preserve"> необходимости проведения проверок, обновлений, регламентных или аварийных работ.</w:t>
      </w:r>
    </w:p>
    <w:p w:rsidR="006E5C50" w:rsidRPr="007D1307" w:rsidRDefault="007D1307">
      <w:pPr>
        <w:jc w:val="both"/>
        <w:rPr>
          <w:lang w:val="ru-RU"/>
        </w:rPr>
      </w:pPr>
      <w:r w:rsidRPr="007D1307">
        <w:rPr>
          <w:lang w:val="ru-RU"/>
        </w:rPr>
        <w:t>12.2. Каждая из сторон вправе отказаться от исполнения договора, заключенного путем акцепта настоящей оферты, уведомив другую сторону в разумный срок, если иной порядок не установлен дополнительными условиями сотрудничества.</w:t>
      </w:r>
    </w:p>
    <w:p w:rsidR="006E5C50" w:rsidRPr="007D1307" w:rsidRDefault="007D1307">
      <w:pPr>
        <w:jc w:val="both"/>
        <w:rPr>
          <w:lang w:val="ru-RU"/>
        </w:rPr>
      </w:pPr>
      <w:r w:rsidRPr="007D1307">
        <w:rPr>
          <w:lang w:val="ru-RU"/>
        </w:rPr>
        <w:t>12.3. Прекращение договора не освобождает стороны от исполнения обязательств, возникших до даты прекращения, включая расчеты, урегулирование претензий, хранение документов и исполнение обязанностей, предусмотренных законодательством Российской Федерации.</w:t>
      </w:r>
    </w:p>
    <w:p w:rsidR="006E5C50" w:rsidRPr="002A7639" w:rsidRDefault="007D1307" w:rsidP="002A7639">
      <w:pPr>
        <w:jc w:val="center"/>
        <w:rPr>
          <w:b/>
          <w:lang w:val="ru-RU"/>
        </w:rPr>
      </w:pPr>
      <w:r w:rsidRPr="002A7639">
        <w:rPr>
          <w:b/>
          <w:lang w:val="ru-RU"/>
        </w:rPr>
        <w:lastRenderedPageBreak/>
        <w:t>13. Электронный документооборот и уведомления</w:t>
      </w:r>
    </w:p>
    <w:p w:rsidR="006E5C50" w:rsidRPr="007D1307" w:rsidRDefault="00E974B9">
      <w:pPr>
        <w:jc w:val="both"/>
        <w:rPr>
          <w:lang w:val="ru-RU"/>
        </w:rPr>
      </w:pPr>
      <w:r>
        <w:rPr>
          <w:lang w:val="ru-RU"/>
        </w:rPr>
        <w:t xml:space="preserve">13.1. </w:t>
      </w:r>
      <w:bookmarkStart w:id="0" w:name="_GoBack"/>
      <w:bookmarkEnd w:id="0"/>
      <w:r w:rsidRPr="00F863D8">
        <w:rPr>
          <w:lang w:val="ru-RU"/>
        </w:rPr>
        <w:t>Стороны признают юридическую силу электронных документов, уведомлений, отчетов, реестров заказов, электронных актов, агентских отчетов, отчетов платежного агента, актов сверки, сообщений в личном кабинете, переписки по электронной почте и в согласованных мессенджерах, если из способа их направления и содержания можно достоверно установить отправителя, содержание документа и связь документа с исполнением настоящей оферты</w:t>
      </w:r>
      <w:r w:rsidR="007D1307" w:rsidRPr="007D1307">
        <w:rPr>
          <w:lang w:val="ru-RU"/>
        </w:rPr>
        <w:t>.</w:t>
      </w:r>
    </w:p>
    <w:p w:rsidR="006E5C50" w:rsidRPr="007D1307" w:rsidRDefault="007D1307">
      <w:pPr>
        <w:jc w:val="both"/>
        <w:rPr>
          <w:lang w:val="ru-RU"/>
        </w:rPr>
      </w:pPr>
      <w:r w:rsidRPr="007D1307">
        <w:rPr>
          <w:lang w:val="ru-RU"/>
        </w:rPr>
        <w:t>13.2. Стороны признают допустимость использования логов, журналов событий, данных из личного кабинета, переписки по согласованным каналам связи, электронных реестров заказов и иных цифровых следов как доказательств факта совершения юридически значимых действий.</w:t>
      </w:r>
    </w:p>
    <w:p w:rsidR="006E5C50" w:rsidRPr="002A7639" w:rsidRDefault="007D1307" w:rsidP="002A7639">
      <w:pPr>
        <w:jc w:val="center"/>
        <w:rPr>
          <w:b/>
          <w:lang w:val="ru-RU"/>
        </w:rPr>
      </w:pPr>
      <w:r w:rsidRPr="002A7639">
        <w:rPr>
          <w:b/>
          <w:lang w:val="ru-RU"/>
        </w:rPr>
        <w:t>14. Форс-мажор</w:t>
      </w:r>
    </w:p>
    <w:p w:rsidR="006E5C50" w:rsidRPr="007D1307" w:rsidRDefault="007D1307">
      <w:pPr>
        <w:jc w:val="both"/>
        <w:rPr>
          <w:lang w:val="ru-RU"/>
        </w:rPr>
      </w:pPr>
      <w:r w:rsidRPr="007D1307">
        <w:rPr>
          <w:lang w:val="ru-RU"/>
        </w:rPr>
        <w:t>14.1. Стороны освобождаются от ответственности за частичное или полное неисполнение обязательств, если такое неисполнение явилось следствием обстоятельств непреодолимой силы, которые сторона не могла предвидеть или предотвратить разумными мерами.</w:t>
      </w:r>
    </w:p>
    <w:p w:rsidR="006E5C50" w:rsidRPr="002A7639" w:rsidRDefault="007D1307" w:rsidP="002A7639">
      <w:pPr>
        <w:jc w:val="center"/>
        <w:rPr>
          <w:b/>
          <w:lang w:val="ru-RU"/>
        </w:rPr>
      </w:pPr>
      <w:r w:rsidRPr="002A7639">
        <w:rPr>
          <w:b/>
          <w:lang w:val="ru-RU"/>
        </w:rPr>
        <w:t>15. Заключительные положения</w:t>
      </w:r>
    </w:p>
    <w:p w:rsidR="006E5C50" w:rsidRPr="007D1307" w:rsidRDefault="007D1307">
      <w:pPr>
        <w:jc w:val="both"/>
        <w:rPr>
          <w:lang w:val="ru-RU"/>
        </w:rPr>
      </w:pPr>
      <w:r w:rsidRPr="007D1307">
        <w:rPr>
          <w:lang w:val="ru-RU"/>
        </w:rPr>
        <w:t>15.1. Оператор вправе в одностороннем порядке изменять условия настоящей оферты, тарифы, правила взаимодействия и иные связанные документы, размещая новую редакцию в Сервисе либо направляя уведомление Партнеру по согласованным каналам связи.</w:t>
      </w:r>
    </w:p>
    <w:p w:rsidR="006E5C50" w:rsidRPr="007D1307" w:rsidRDefault="007D1307">
      <w:pPr>
        <w:jc w:val="both"/>
        <w:rPr>
          <w:lang w:val="ru-RU"/>
        </w:rPr>
      </w:pPr>
      <w:r w:rsidRPr="007D1307">
        <w:rPr>
          <w:lang w:val="ru-RU"/>
        </w:rPr>
        <w:t>15.2. Если Партнер продолжает пользоваться Сервисом после вступления в силу новой редакции оферты либо новых тарифов, такое поведение рассматривается как согласие Партнера с соответствующими изменениями, если иное не вытекает из законодательства Российской Федерации или существа изменения.</w:t>
      </w:r>
    </w:p>
    <w:p w:rsidR="006E5C50" w:rsidRPr="007D1307" w:rsidRDefault="007D1307">
      <w:pPr>
        <w:jc w:val="both"/>
        <w:rPr>
          <w:lang w:val="ru-RU"/>
        </w:rPr>
      </w:pPr>
      <w:r w:rsidRPr="007D1307">
        <w:rPr>
          <w:lang w:val="ru-RU"/>
        </w:rPr>
        <w:t xml:space="preserve">15.3. К отношениям сторон применяется законодательство Российской Федерации. Споры разрешаются путем переговоров, а при </w:t>
      </w:r>
      <w:proofErr w:type="spellStart"/>
      <w:r w:rsidRPr="007D1307">
        <w:rPr>
          <w:lang w:val="ru-RU"/>
        </w:rPr>
        <w:t>недостижении</w:t>
      </w:r>
      <w:proofErr w:type="spellEnd"/>
      <w:r w:rsidRPr="007D1307">
        <w:rPr>
          <w:lang w:val="ru-RU"/>
        </w:rPr>
        <w:t xml:space="preserve"> соглашения </w:t>
      </w:r>
      <w:r w:rsidR="005021A1">
        <w:rPr>
          <w:lang w:val="ru-RU"/>
        </w:rPr>
        <w:t>-</w:t>
      </w:r>
      <w:r w:rsidRPr="007D1307">
        <w:rPr>
          <w:lang w:val="ru-RU"/>
        </w:rPr>
        <w:t xml:space="preserve"> в судебном порядке по месту нахождения Оператора, если иное не установлено императивными нормами закона.</w:t>
      </w:r>
    </w:p>
    <w:p w:rsidR="006E5C50" w:rsidRPr="002A7639" w:rsidRDefault="007D1307" w:rsidP="002A7639">
      <w:pPr>
        <w:jc w:val="center"/>
        <w:rPr>
          <w:b/>
          <w:lang w:val="ru-RU"/>
        </w:rPr>
      </w:pPr>
      <w:r w:rsidRPr="002A7639">
        <w:rPr>
          <w:b/>
          <w:lang w:val="ru-RU"/>
        </w:rPr>
        <w:t>16. Реквизиты Оператора</w:t>
      </w:r>
    </w:p>
    <w:p w:rsidR="002A7639" w:rsidRDefault="007D1307">
      <w:pPr>
        <w:jc w:val="both"/>
        <w:rPr>
          <w:lang w:val="ru-RU"/>
        </w:rPr>
      </w:pPr>
      <w:r w:rsidRPr="007D1307">
        <w:rPr>
          <w:lang w:val="ru-RU"/>
        </w:rPr>
        <w:t xml:space="preserve">Индивидуальный предприниматель </w:t>
      </w:r>
      <w:proofErr w:type="spellStart"/>
      <w:r w:rsidRPr="007D1307">
        <w:rPr>
          <w:lang w:val="ru-RU"/>
        </w:rPr>
        <w:t>Великохатская</w:t>
      </w:r>
      <w:proofErr w:type="spellEnd"/>
      <w:r w:rsidRPr="007D1307">
        <w:rPr>
          <w:lang w:val="ru-RU"/>
        </w:rPr>
        <w:t xml:space="preserve"> Валерия Владиславовна</w:t>
      </w:r>
    </w:p>
    <w:p w:rsidR="002A7639" w:rsidRDefault="007D1307" w:rsidP="002A7639">
      <w:pPr>
        <w:ind w:firstLine="0"/>
        <w:jc w:val="both"/>
        <w:rPr>
          <w:lang w:val="ru-RU"/>
        </w:rPr>
      </w:pPr>
      <w:r w:rsidRPr="007D1307">
        <w:rPr>
          <w:lang w:val="ru-RU"/>
        </w:rPr>
        <w:t>ИНН 345950608103</w:t>
      </w:r>
    </w:p>
    <w:p w:rsidR="002A7639" w:rsidRDefault="007D1307" w:rsidP="002A7639">
      <w:pPr>
        <w:ind w:firstLine="0"/>
        <w:jc w:val="both"/>
        <w:rPr>
          <w:lang w:val="ru-RU"/>
        </w:rPr>
      </w:pPr>
      <w:r w:rsidRPr="007D1307">
        <w:rPr>
          <w:lang w:val="ru-RU"/>
        </w:rPr>
        <w:t>ОГРНИП 324940100039742</w:t>
      </w:r>
    </w:p>
    <w:p w:rsidR="002A7639" w:rsidRPr="00E825AA" w:rsidRDefault="007D1307" w:rsidP="002A7639">
      <w:pPr>
        <w:ind w:firstLine="0"/>
        <w:jc w:val="both"/>
        <w:rPr>
          <w:lang w:val="ru-RU"/>
        </w:rPr>
      </w:pPr>
      <w:r>
        <w:t>e</w:t>
      </w:r>
      <w:r w:rsidRPr="00E825AA">
        <w:rPr>
          <w:lang w:val="ru-RU"/>
        </w:rPr>
        <w:t>-</w:t>
      </w:r>
      <w:r>
        <w:t>mail</w:t>
      </w:r>
      <w:r w:rsidRPr="00E825AA">
        <w:rPr>
          <w:lang w:val="ru-RU"/>
        </w:rPr>
        <w:t xml:space="preserve">: </w:t>
      </w:r>
      <w:hyperlink r:id="rId6" w:history="1">
        <w:r w:rsidR="002A7639" w:rsidRPr="00B43230">
          <w:rPr>
            <w:rStyle w:val="aff8"/>
          </w:rPr>
          <w:t>gonec</w:t>
        </w:r>
        <w:r w:rsidR="002A7639" w:rsidRPr="00E825AA">
          <w:rPr>
            <w:rStyle w:val="aff8"/>
            <w:lang w:val="ru-RU"/>
          </w:rPr>
          <w:t>_</w:t>
        </w:r>
        <w:r w:rsidR="002A7639" w:rsidRPr="00B43230">
          <w:rPr>
            <w:rStyle w:val="aff8"/>
          </w:rPr>
          <w:t>eda</w:t>
        </w:r>
        <w:r w:rsidR="002A7639" w:rsidRPr="00E825AA">
          <w:rPr>
            <w:rStyle w:val="aff8"/>
            <w:lang w:val="ru-RU"/>
          </w:rPr>
          <w:t>@</w:t>
        </w:r>
        <w:r w:rsidR="002A7639" w:rsidRPr="00B43230">
          <w:rPr>
            <w:rStyle w:val="aff8"/>
          </w:rPr>
          <w:t>bk</w:t>
        </w:r>
        <w:r w:rsidR="002A7639" w:rsidRPr="00E825AA">
          <w:rPr>
            <w:rStyle w:val="aff8"/>
            <w:lang w:val="ru-RU"/>
          </w:rPr>
          <w:t>.</w:t>
        </w:r>
        <w:proofErr w:type="spellStart"/>
        <w:r w:rsidR="002A7639" w:rsidRPr="00B43230">
          <w:rPr>
            <w:rStyle w:val="aff8"/>
          </w:rPr>
          <w:t>ru</w:t>
        </w:r>
        <w:proofErr w:type="spellEnd"/>
      </w:hyperlink>
    </w:p>
    <w:p w:rsidR="006E5C50" w:rsidRPr="007D1307" w:rsidRDefault="007D1307" w:rsidP="002A7639">
      <w:pPr>
        <w:ind w:firstLine="0"/>
        <w:jc w:val="both"/>
        <w:rPr>
          <w:lang w:val="ru-RU"/>
        </w:rPr>
      </w:pPr>
      <w:r w:rsidRPr="007D1307">
        <w:rPr>
          <w:lang w:val="ru-RU"/>
        </w:rPr>
        <w:t xml:space="preserve">сайт: </w:t>
      </w:r>
      <w:hyperlink r:id="rId7" w:history="1">
        <w:r w:rsidRPr="00500A42">
          <w:rPr>
            <w:rStyle w:val="aff8"/>
          </w:rPr>
          <w:t>https</w:t>
        </w:r>
        <w:r w:rsidRPr="007D1307">
          <w:rPr>
            <w:rStyle w:val="aff8"/>
            <w:lang w:val="ru-RU"/>
          </w:rPr>
          <w:t>://</w:t>
        </w:r>
        <w:proofErr w:type="spellStart"/>
        <w:r w:rsidRPr="00500A42">
          <w:rPr>
            <w:rStyle w:val="aff8"/>
          </w:rPr>
          <w:t>gonec</w:t>
        </w:r>
        <w:proofErr w:type="spellEnd"/>
        <w:r w:rsidRPr="007D1307">
          <w:rPr>
            <w:rStyle w:val="aff8"/>
            <w:lang w:val="ru-RU"/>
          </w:rPr>
          <w:t>-</w:t>
        </w:r>
        <w:proofErr w:type="spellStart"/>
        <w:r w:rsidRPr="00500A42">
          <w:rPr>
            <w:rStyle w:val="aff8"/>
          </w:rPr>
          <w:t>eda</w:t>
        </w:r>
        <w:proofErr w:type="spellEnd"/>
        <w:r w:rsidRPr="007D1307">
          <w:rPr>
            <w:rStyle w:val="aff8"/>
            <w:lang w:val="ru-RU"/>
          </w:rPr>
          <w:t>.</w:t>
        </w:r>
        <w:proofErr w:type="spellStart"/>
        <w:r w:rsidRPr="00500A42">
          <w:rPr>
            <w:rStyle w:val="aff8"/>
          </w:rPr>
          <w:t>ru</w:t>
        </w:r>
        <w:proofErr w:type="spellEnd"/>
        <w:r w:rsidRPr="007D1307">
          <w:rPr>
            <w:rStyle w:val="aff8"/>
            <w:lang w:val="ru-RU"/>
          </w:rPr>
          <w:t>/</w:t>
        </w:r>
      </w:hyperlink>
    </w:p>
    <w:p w:rsidR="007D1307" w:rsidRDefault="007D1307">
      <w:pPr>
        <w:jc w:val="both"/>
        <w:rPr>
          <w:lang w:val="ru-RU"/>
        </w:rPr>
      </w:pPr>
    </w:p>
    <w:p w:rsidR="007D1307" w:rsidRDefault="007D1307">
      <w:pPr>
        <w:jc w:val="both"/>
        <w:rPr>
          <w:lang w:val="ru-RU"/>
        </w:rPr>
      </w:pPr>
    </w:p>
    <w:p w:rsidR="007D1307" w:rsidRDefault="007D1307">
      <w:pPr>
        <w:jc w:val="both"/>
        <w:rPr>
          <w:lang w:val="ru-RU"/>
        </w:rPr>
      </w:pPr>
    </w:p>
    <w:p w:rsidR="007D1307" w:rsidRDefault="007D1307">
      <w:pPr>
        <w:jc w:val="both"/>
        <w:rPr>
          <w:lang w:val="ru-RU"/>
        </w:rPr>
      </w:pPr>
    </w:p>
    <w:p w:rsidR="00980818" w:rsidRDefault="00980818">
      <w:pPr>
        <w:jc w:val="both"/>
        <w:rPr>
          <w:lang w:val="ru-RU"/>
        </w:rPr>
      </w:pPr>
    </w:p>
    <w:p w:rsidR="00980818" w:rsidRDefault="00980818">
      <w:pPr>
        <w:jc w:val="both"/>
        <w:rPr>
          <w:lang w:val="ru-RU"/>
        </w:rPr>
      </w:pPr>
    </w:p>
    <w:p w:rsidR="007D1307" w:rsidRDefault="007D1307">
      <w:pPr>
        <w:jc w:val="both"/>
        <w:rPr>
          <w:lang w:val="ru-RU"/>
        </w:rPr>
      </w:pPr>
    </w:p>
    <w:p w:rsidR="007D1307" w:rsidRDefault="007D1307">
      <w:pPr>
        <w:jc w:val="both"/>
        <w:rPr>
          <w:lang w:val="ru-RU"/>
        </w:rPr>
      </w:pPr>
    </w:p>
    <w:p w:rsidR="007D1307" w:rsidRPr="007D1307" w:rsidRDefault="007D1307" w:rsidP="007D1307">
      <w:pPr>
        <w:jc w:val="center"/>
        <w:rPr>
          <w:lang w:val="ru-RU"/>
        </w:rPr>
      </w:pPr>
      <w:r w:rsidRPr="007D1307">
        <w:rPr>
          <w:b/>
          <w:lang w:val="ru-RU"/>
        </w:rPr>
        <w:t>ПРИЛОЖЕНИЕ</w:t>
      </w:r>
      <w:r w:rsidRPr="007D1307">
        <w:rPr>
          <w:b/>
          <w:lang w:val="ru-RU"/>
        </w:rPr>
        <w:br/>
        <w:t xml:space="preserve">к Публичной оферте о присоединении партнера к сервису </w:t>
      </w:r>
      <w:proofErr w:type="spellStart"/>
      <w:r>
        <w:rPr>
          <w:b/>
        </w:rPr>
        <w:t>Gonec</w:t>
      </w:r>
      <w:proofErr w:type="spellEnd"/>
      <w:r w:rsidRPr="007D1307">
        <w:rPr>
          <w:b/>
          <w:lang w:val="ru-RU"/>
        </w:rPr>
        <w:br/>
        <w:t>ПОРУЧЕНИЕ НА ОБРАБОТКУ ПЕРСОНАЛЬНЫХ ДАННЫХ</w:t>
      </w:r>
    </w:p>
    <w:p w:rsidR="007D1307" w:rsidRPr="007D1307" w:rsidRDefault="007D1307" w:rsidP="007D1307">
      <w:pPr>
        <w:rPr>
          <w:lang w:val="ru-RU"/>
        </w:rPr>
      </w:pPr>
      <w:r w:rsidRPr="007D1307">
        <w:rPr>
          <w:lang w:val="ru-RU"/>
        </w:rPr>
        <w:t xml:space="preserve">Индивидуальный предприниматель </w:t>
      </w:r>
      <w:proofErr w:type="spellStart"/>
      <w:r w:rsidRPr="007D1307">
        <w:rPr>
          <w:lang w:val="ru-RU"/>
        </w:rPr>
        <w:t>Великохатская</w:t>
      </w:r>
      <w:proofErr w:type="spellEnd"/>
      <w:r w:rsidRPr="007D1307">
        <w:rPr>
          <w:lang w:val="ru-RU"/>
        </w:rPr>
        <w:t xml:space="preserve"> Валерия Владиславовна, ИНН 345950608103, ОГРНИП 324940100039742 (далее </w:t>
      </w:r>
      <w:r w:rsidR="005021A1">
        <w:rPr>
          <w:lang w:val="ru-RU"/>
        </w:rPr>
        <w:t>-</w:t>
      </w:r>
      <w:r w:rsidRPr="007D1307">
        <w:rPr>
          <w:lang w:val="ru-RU"/>
        </w:rPr>
        <w:t xml:space="preserve"> Оператор), поручает Партнеру, присоединившемуся к Публичной оферте о присоединении партнера к сервису </w:t>
      </w:r>
      <w:proofErr w:type="spellStart"/>
      <w:r>
        <w:t>Gonec</w:t>
      </w:r>
      <w:proofErr w:type="spellEnd"/>
      <w:r w:rsidRPr="007D1307">
        <w:rPr>
          <w:lang w:val="ru-RU"/>
        </w:rPr>
        <w:t xml:space="preserve">, обработку персональных данных пользователей сервиса </w:t>
      </w:r>
      <w:proofErr w:type="spellStart"/>
      <w:r>
        <w:t>Gonec</w:t>
      </w:r>
      <w:proofErr w:type="spellEnd"/>
      <w:r w:rsidRPr="007D1307">
        <w:rPr>
          <w:lang w:val="ru-RU"/>
        </w:rPr>
        <w:t xml:space="preserve"> на условиях настоящего Приложения.</w:t>
      </w:r>
    </w:p>
    <w:p w:rsidR="007D1307" w:rsidRPr="007D1307" w:rsidRDefault="007D1307" w:rsidP="007D1307">
      <w:pPr>
        <w:rPr>
          <w:lang w:val="ru-RU"/>
        </w:rPr>
      </w:pPr>
      <w:r w:rsidRPr="007D1307">
        <w:rPr>
          <w:lang w:val="ru-RU"/>
        </w:rPr>
        <w:t>1. Предмет поручения</w:t>
      </w:r>
      <w:r w:rsidRPr="007D1307">
        <w:rPr>
          <w:lang w:val="ru-RU"/>
        </w:rPr>
        <w:br/>
        <w:t xml:space="preserve">1.1. Оператор поручает Партнеру обработку персональных данных пользователей, покупателей </w:t>
      </w:r>
      <w:r w:rsidRPr="007D1307">
        <w:rPr>
          <w:lang w:val="ru-RU"/>
        </w:rPr>
        <w:lastRenderedPageBreak/>
        <w:t xml:space="preserve">и получателей заказов в объеме и целях, необходимых для принятия, подтверждения, сборки, приготовления, исполнения и урегулирования вопросов по конкретному заказу, оформленному через сервис </w:t>
      </w:r>
      <w:proofErr w:type="spellStart"/>
      <w:r>
        <w:t>Gonec</w:t>
      </w:r>
      <w:proofErr w:type="spellEnd"/>
      <w:r w:rsidRPr="007D1307">
        <w:rPr>
          <w:lang w:val="ru-RU"/>
        </w:rPr>
        <w:t>.</w:t>
      </w:r>
      <w:r w:rsidRPr="007D1307">
        <w:rPr>
          <w:lang w:val="ru-RU"/>
        </w:rPr>
        <w:br/>
        <w:t>1.2. Партнер не вправе использовать полученные персональные данные в целях, не связанных с исполнением заказа, в том числе для самостоятельных рекламных рассылок, формирования собственной клиентской базы, передачи третьим лицам вне модели исполнения заказа, если иное прямо не предусмотрено законодательством Российской Федерации или отдельным письменным соглашением с Оператором.</w:t>
      </w:r>
    </w:p>
    <w:p w:rsidR="007D1307" w:rsidRPr="007D1307" w:rsidRDefault="007D1307" w:rsidP="007D1307">
      <w:pPr>
        <w:rPr>
          <w:lang w:val="ru-RU"/>
        </w:rPr>
      </w:pPr>
      <w:r w:rsidRPr="007D1307">
        <w:rPr>
          <w:lang w:val="ru-RU"/>
        </w:rPr>
        <w:t>2. Категории субъектов и состав данных</w:t>
      </w:r>
      <w:r w:rsidRPr="007D1307">
        <w:rPr>
          <w:lang w:val="ru-RU"/>
        </w:rPr>
        <w:br/>
        <w:t>2.1. В рамках поручения могут обрабатываться персональные данные пользователей, покупателей и получателей заказов.</w:t>
      </w:r>
      <w:r w:rsidRPr="007D1307">
        <w:rPr>
          <w:lang w:val="ru-RU"/>
        </w:rPr>
        <w:br/>
        <w:t xml:space="preserve">2.2. В зависимости от модели заказа Оператор вправе передавать Партнеру: имя, фамилию, отчество </w:t>
      </w:r>
      <w:r w:rsidR="005021A1">
        <w:rPr>
          <w:lang w:val="ru-RU"/>
        </w:rPr>
        <w:t>-</w:t>
      </w:r>
      <w:r w:rsidRPr="007D1307">
        <w:rPr>
          <w:lang w:val="ru-RU"/>
        </w:rPr>
        <w:t xml:space="preserve"> при наличии; номер телефона; адрес доставки либо сведения о месте получения заказа; сведения о составе заказа, комментариях к заказу, времени и условиях доставки; сведения, необходимые для связи по вопросам исполнения заказа, возврата, претензии или замены позиций заказа.</w:t>
      </w:r>
      <w:r w:rsidRPr="007D1307">
        <w:rPr>
          <w:lang w:val="ru-RU"/>
        </w:rPr>
        <w:br/>
        <w:t>2.3. Передача Партнеру избыточных персональных данных не допускается.</w:t>
      </w:r>
    </w:p>
    <w:p w:rsidR="007D1307" w:rsidRPr="007D1307" w:rsidRDefault="007D1307" w:rsidP="007D1307">
      <w:pPr>
        <w:rPr>
          <w:lang w:val="ru-RU"/>
        </w:rPr>
      </w:pPr>
      <w:r w:rsidRPr="007D1307">
        <w:rPr>
          <w:lang w:val="ru-RU"/>
        </w:rPr>
        <w:t>3. Перечень действий с персональными данными</w:t>
      </w:r>
      <w:r w:rsidRPr="007D1307">
        <w:rPr>
          <w:lang w:val="ru-RU"/>
        </w:rPr>
        <w:br/>
        <w:t>3.1. Партнер вправе осуществлять сбор (если это необходимо в ходе исполнения заказа), запись, систематизацию, хранение, уточнение, использование, передачу своим работникам и привлеченным исполнителям в пределах, необходимых для исполнения заказа, блокирование, удаление и уничтожение персональных данных.</w:t>
      </w:r>
      <w:r w:rsidRPr="007D1307">
        <w:rPr>
          <w:lang w:val="ru-RU"/>
        </w:rPr>
        <w:br/>
        <w:t>3.2. Все действия с персональными данными допускаются только в объеме, необходимом для исполнения конкретного заказа и связанных с ним обязательств.</w:t>
      </w:r>
    </w:p>
    <w:p w:rsidR="007D1307" w:rsidRPr="007D1307" w:rsidRDefault="007D1307" w:rsidP="007D1307">
      <w:pPr>
        <w:rPr>
          <w:lang w:val="ru-RU"/>
        </w:rPr>
      </w:pPr>
      <w:r w:rsidRPr="007D1307">
        <w:rPr>
          <w:lang w:val="ru-RU"/>
        </w:rPr>
        <w:t>4. Цели обработки</w:t>
      </w:r>
      <w:r w:rsidRPr="007D1307">
        <w:rPr>
          <w:lang w:val="ru-RU"/>
        </w:rPr>
        <w:br/>
        <w:t>4.1. принятие, подтверждение, сборка, приготовление, комплектация и исполнение заказа;</w:t>
      </w:r>
      <w:r w:rsidRPr="007D1307">
        <w:rPr>
          <w:lang w:val="ru-RU"/>
        </w:rPr>
        <w:br/>
        <w:t>4.2. связь с пользователем или получателем заказа по вопросам исполнения заказа;</w:t>
      </w:r>
      <w:r w:rsidRPr="007D1307">
        <w:rPr>
          <w:lang w:val="ru-RU"/>
        </w:rPr>
        <w:br/>
        <w:t>4.3. урегулирование возвратов, претензий, замены товара, отмены заказа и иных связанных вопросов;</w:t>
      </w:r>
      <w:r w:rsidRPr="007D1307">
        <w:rPr>
          <w:lang w:val="ru-RU"/>
        </w:rPr>
        <w:br/>
        <w:t>4.4. исполнение требований законодательства Российской Федерации, непосредственно связанных с исполнением заказа.</w:t>
      </w:r>
    </w:p>
    <w:p w:rsidR="007D1307" w:rsidRPr="007D1307" w:rsidRDefault="007D1307" w:rsidP="007D1307">
      <w:pPr>
        <w:rPr>
          <w:lang w:val="ru-RU"/>
        </w:rPr>
      </w:pPr>
      <w:r w:rsidRPr="007D1307">
        <w:rPr>
          <w:lang w:val="ru-RU"/>
        </w:rPr>
        <w:t>5. Обязанности Партнера</w:t>
      </w:r>
      <w:r w:rsidRPr="007D1307">
        <w:rPr>
          <w:lang w:val="ru-RU"/>
        </w:rPr>
        <w:br/>
        <w:t>5.1. соблюдать конфиденциальность персональных данных и не раскрывать их третьим лицам без надлежащего правового основания;</w:t>
      </w:r>
      <w:r w:rsidRPr="007D1307">
        <w:rPr>
          <w:lang w:val="ru-RU"/>
        </w:rPr>
        <w:br/>
        <w:t>5.2. обеспечивать безопасность персональных данных, принимать необходимые организационные и технические меры защиты, ограничивать доступ к данным только тем лицам, которым он необходим для исполнения заказа;</w:t>
      </w:r>
      <w:r w:rsidRPr="007D1307">
        <w:rPr>
          <w:lang w:val="ru-RU"/>
        </w:rPr>
        <w:br/>
        <w:t>5.3. использовать персональные данные исключительно в пределах целей поручения;</w:t>
      </w:r>
      <w:r w:rsidRPr="007D1307">
        <w:rPr>
          <w:lang w:val="ru-RU"/>
        </w:rPr>
        <w:br/>
        <w:t>5.4. не копировать и не сохранять персональные данные дольше, чем это необходимо для исполнения заказа, урегулирования связанных с ним претензий и исполнения обязательных требований законодательства;</w:t>
      </w:r>
      <w:r w:rsidRPr="007D1307">
        <w:rPr>
          <w:lang w:val="ru-RU"/>
        </w:rPr>
        <w:br/>
        <w:t>5.5. по запросу Оператора предоставлять сведения о соблюдении условий настоящего поручения и о мерах защиты персональных данных;</w:t>
      </w:r>
      <w:r w:rsidRPr="007D1307">
        <w:rPr>
          <w:lang w:val="ru-RU"/>
        </w:rPr>
        <w:br/>
        <w:t>5.6. незамедлительно, но в любом случае без неоправданной задержки уведомлять Оператора о выявленных инцидентах, связанных с неправомерным доступом к персональным данным, их утратой, раскрытием, изменением, уничтожением либо иными нарушениями безопасности;</w:t>
      </w:r>
      <w:r w:rsidRPr="007D1307">
        <w:rPr>
          <w:lang w:val="ru-RU"/>
        </w:rPr>
        <w:br/>
        <w:t>5.7. по требованию Оператора прекратить обработку персональных данных и удалить либо уничтожить их, если иное хранение не требуется по закону.</w:t>
      </w:r>
    </w:p>
    <w:p w:rsidR="007D1307" w:rsidRPr="007D1307" w:rsidRDefault="007D1307" w:rsidP="007D1307">
      <w:pPr>
        <w:rPr>
          <w:lang w:val="ru-RU"/>
        </w:rPr>
      </w:pPr>
      <w:r w:rsidRPr="007D1307">
        <w:rPr>
          <w:lang w:val="ru-RU"/>
        </w:rPr>
        <w:lastRenderedPageBreak/>
        <w:t>6. Передача данных работникам и исполнителям Партнера</w:t>
      </w:r>
      <w:r w:rsidRPr="007D1307">
        <w:rPr>
          <w:lang w:val="ru-RU"/>
        </w:rPr>
        <w:br/>
        <w:t>6.1. Партнер вправе предоставлять доступ к персональным данным только своим работникам и привлеченным исполнителям, непосредственно участвующим в исполнении заказа, при условии соблюдения ими конфиденциальности и требований к защите персональных данных.</w:t>
      </w:r>
      <w:r w:rsidRPr="007D1307">
        <w:rPr>
          <w:lang w:val="ru-RU"/>
        </w:rPr>
        <w:br/>
        <w:t>6.2. Партнер несет ответственность за действия своих работников и привлеченных лиц, допущенных к персональным данным в рамках исполнения заказа.</w:t>
      </w:r>
    </w:p>
    <w:p w:rsidR="007D1307" w:rsidRPr="007D1307" w:rsidRDefault="007D1307" w:rsidP="007D1307">
      <w:pPr>
        <w:rPr>
          <w:lang w:val="ru-RU"/>
        </w:rPr>
      </w:pPr>
      <w:r w:rsidRPr="007D1307">
        <w:rPr>
          <w:lang w:val="ru-RU"/>
        </w:rPr>
        <w:t>7. Срок обработки</w:t>
      </w:r>
      <w:r w:rsidRPr="007D1307">
        <w:rPr>
          <w:lang w:val="ru-RU"/>
        </w:rPr>
        <w:br/>
        <w:t>7.1. Персональные данные обрабатываются Партнером в течение срока, необходимого для исполнения конкретного заказа, урегулирования связанных с ним претензий, возвратов и споров, а также в течение обязательных сроков хранения, если такие сроки установлены законодательством Российской Федерации.</w:t>
      </w:r>
      <w:r w:rsidRPr="007D1307">
        <w:rPr>
          <w:lang w:val="ru-RU"/>
        </w:rPr>
        <w:br/>
        <w:t>7.2. По достижении целей обработки либо при прекращении оснований для обработки Партнер обязан удалить или уничтожить персональные данные, если их дальнейшее хранение не требуется по закону.</w:t>
      </w:r>
    </w:p>
    <w:p w:rsidR="007D1307" w:rsidRPr="007D1307" w:rsidRDefault="007D1307" w:rsidP="007D1307">
      <w:pPr>
        <w:rPr>
          <w:lang w:val="ru-RU"/>
        </w:rPr>
      </w:pPr>
      <w:r w:rsidRPr="007D1307">
        <w:rPr>
          <w:lang w:val="ru-RU"/>
        </w:rPr>
        <w:t>8. Запрет на самостоятельное использование данных</w:t>
      </w:r>
      <w:r w:rsidRPr="007D1307">
        <w:rPr>
          <w:lang w:val="ru-RU"/>
        </w:rPr>
        <w:br/>
        <w:t>8.1. Партнер не вправе использовать полученные от Оператора персональные данные пользователей для самостоятельной рекламы, маркетинга, обзвонов, рассылок, создания собственной клиентской базы, аналитики вне заказа, передачи иным продавцам, подрядчикам или третьим лицам, если иное прямо не вытекает из закона либо отдельного письменного соглашения с Оператором.</w:t>
      </w:r>
    </w:p>
    <w:p w:rsidR="007D1307" w:rsidRPr="007D1307" w:rsidRDefault="007D1307" w:rsidP="007D1307">
      <w:pPr>
        <w:rPr>
          <w:lang w:val="ru-RU"/>
        </w:rPr>
      </w:pPr>
      <w:r w:rsidRPr="007D1307">
        <w:rPr>
          <w:lang w:val="ru-RU"/>
        </w:rPr>
        <w:t>9. Заключительные положения</w:t>
      </w:r>
      <w:r w:rsidRPr="007D1307">
        <w:rPr>
          <w:lang w:val="ru-RU"/>
        </w:rPr>
        <w:br/>
        <w:t xml:space="preserve">9.1. Настоящее Приложение является неотъемлемой частью Публичной оферты о присоединении партнера к сервису </w:t>
      </w:r>
      <w:proofErr w:type="spellStart"/>
      <w:r>
        <w:t>Gonec</w:t>
      </w:r>
      <w:proofErr w:type="spellEnd"/>
      <w:r w:rsidRPr="007D1307">
        <w:rPr>
          <w:lang w:val="ru-RU"/>
        </w:rPr>
        <w:t xml:space="preserve"> и применяется ко всем случаям передачи Партнеру персональных данных пользователей сервиса </w:t>
      </w:r>
      <w:proofErr w:type="spellStart"/>
      <w:r>
        <w:t>Gonec</w:t>
      </w:r>
      <w:proofErr w:type="spellEnd"/>
      <w:r w:rsidRPr="007D1307">
        <w:rPr>
          <w:lang w:val="ru-RU"/>
        </w:rPr>
        <w:t>.</w:t>
      </w:r>
      <w:r w:rsidRPr="007D1307">
        <w:rPr>
          <w:lang w:val="ru-RU"/>
        </w:rPr>
        <w:br/>
        <w:t>9.2. В части, не урегулированной настоящим Приложением, стороны руководствуются Публичной офертой партнера, документами Оператора в области персональных данных и законодательством Российской Федерации.</w:t>
      </w:r>
    </w:p>
    <w:p w:rsidR="007D1307" w:rsidRPr="007D1307" w:rsidRDefault="007D1307">
      <w:pPr>
        <w:jc w:val="both"/>
        <w:rPr>
          <w:lang w:val="ru-RU"/>
        </w:rPr>
      </w:pPr>
    </w:p>
    <w:sectPr w:rsidR="007D1307" w:rsidRPr="007D1307" w:rsidSect="00034616">
      <w:pgSz w:w="12240" w:h="15840"/>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A7639"/>
    <w:rsid w:val="00326F90"/>
    <w:rsid w:val="005021A1"/>
    <w:rsid w:val="006E5C50"/>
    <w:rsid w:val="007D1307"/>
    <w:rsid w:val="00980818"/>
    <w:rsid w:val="00AA1D8D"/>
    <w:rsid w:val="00B47730"/>
    <w:rsid w:val="00CB0664"/>
    <w:rsid w:val="00E825AA"/>
    <w:rsid w:val="00E974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FBB86"/>
  <w14:defaultImageDpi w14:val="300"/>
  <w15:docId w15:val="{D6C326BF-5669-4516-964D-8B148B61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0" w:line="240" w:lineRule="auto"/>
      <w:ind w:firstLine="709"/>
    </w:pPr>
    <w:rPr>
      <w:rFonts w:ascii="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7D1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onec-ed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nec_eda@b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5346-A4B3-4C41-A8BC-3F90409C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5133</Words>
  <Characters>29259</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MSI</cp:lastModifiedBy>
  <cp:revision>6</cp:revision>
  <dcterms:created xsi:type="dcterms:W3CDTF">2013-12-23T23:15:00Z</dcterms:created>
  <dcterms:modified xsi:type="dcterms:W3CDTF">2026-07-09T13:45:00Z</dcterms:modified>
  <cp:category/>
</cp:coreProperties>
</file>